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117d8" w14:textId="3a117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24 марта 1999 года № 289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июня 1999 года № 822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24 марта 1999 года № 289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P990289_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передислокации Министерства здравоохранения, образования и спорта Республики Казахстан в город Астану" следующее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3-1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"3-1. Установить норматив переезжающих сотрудников Министерства здравоохранения, образования и спорта Республики Казахстан тридцать процентов от установленного лимита штатной численности (56 человек)".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(Специалист: Кушенова Д.)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