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44b6" w14:textId="0bd4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науки - Академией наук Республики Казахстан и Сибирским отделением Российской академии наук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1999 года № 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1.Утвердить Соглашение между Министерством науки - Академией
наук Республики Казахстан и Сибирским отделением Российской академии
наук о научно-техническом сотрудничестве, совершенное 8 июля 1998 года в
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2.Министерству иностранных дел Республики Казахстан уведомить
российскую сторону о принятом решении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между Министерством науки - Академией наук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Казахстан и Сибирским отделением Российской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научно-техническом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науки - Академия наук Республики Казахстан и
Сибирское отделение Российской Академии наук, именуемые в
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Соглашением между Правительством Республики
Казахстан и Правительством Российской Федерации   о научно-
техническом сотрудничестве от 25 ноября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Целями настоящего Соглашения являются усиление научно-
технических  потенциалов,  развитие  научных  связей  между
учреждениями Сторон, содействие научному сотрудничеству и
практической реализации научных разработок в областях, которые
представляют взаимный интерес.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Основными задачами этого сотрудничества являются создание
благоприятных условий для обмена идеями, информацией и
технологиями, организация совместных исследований и разработок в
рамках согласованных приоритетных направлений и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в рамках настоящего Соглашения будет осуществляться 
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разработки и реализации совместных научных и научно-технических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совместного участия в заявках на получение национальных и
международных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доступа для исследований на уникальных установках
и в центрах коллективного 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совместных предприятий и организации производства в
рамках формируемых технопарковых зон;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стажировки студентов и молодых ученых;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обмена научной и другой информацией.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Финансирование совместных научных и научно-технических
проектов будет осуществляться за счет бюджетных и внебюджетных
средств Республики Казахстан и Российской Федерации, а также за
счет средств иностранных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проводят поиск инвестиций для создания совместных
производств, выпускающих наукоемкую продукцию.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развитию непосредственных контактов и 
сотрудничеству между научно-исследовательскими и научно-техническими 
центрами, институтами и отдельными учеными, создавая для этого необходимые 
условия в соответствии с законодательствами Республики Казахстан и 
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определенных случаях и с согласия обеих Сторон научно-
исследовательские и научно-технические центры, институты и отдельные ученые 
третьих стран могут привлекаться к выполнению научных проектов и программ, 
осуществляемых в рамках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Научные результаты, полученные в ходе выполнения совместных
работ, будут доступны для мирового научного сообщества, за
исключением тех результатов, которые не подлежат распространению
в соответствии с законодательствами Республики Казахстан и
Российской Федерации.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Сотрудникам организаций, участвующим в выполнении научных
проектов и программ, во время их командировок предоставляются
медицинские, социальные, бытовые и коммунальные услуги на
условиях, действующих для граждан страны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Сторонами в соответствии с другими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 момента прохождения
всех необходимых внутригосударственных процедур и будет действовать в 
течение пяти лет. По истечении этого срока Соглашение автоматически 
продлевается на следующий пятилетний период, если Стороны не примут иного 
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настоящее Соглашение могут быть внесены изменения и
дополнения на основе договоренностей Сторон, оформляемые Протоколами, 
которые являются неотъемлемой частью настоящего Соглашения и вступают в 
силу в том же порядке, что и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Спорные вопросы, связанные с применением или толкованием
настоящего Соглашения, разрешаются путем консультаций и переговоров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Каждая из Сторон может выйти из настоящего Соглашения,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направив письменное уведомление об этом другой Стороне не позднее
чем за шесть месяцев до выхода.
     Прекращение действия настоящего Соглашения в отношении Стороны, 
уведомившей о своем выходе из настоящего Соглашения, не будет затрагивать 
выполнения научных работ по сотрудничеству, осуществляемых в соответствии с 
настоящим Соглашением и не завершенных к моменту окончания срока его 
действия.
     Совершено в городе Алматы "8" июля 1998 года в двух экземплярах на 
казахском и русском языках, причем оба экземпляра имеют одинаковую силу.
     За Министерство науки -               За Сибирское отделение
          Академию наук                         Российской
      Республики Казахстан                     Академии наук
     (Специалист: Кушенова Д.)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