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192e" w14:textId="89a1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Восточно-Казахстанского медного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1999 года № 838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создания Восточно-Казахстанского медного комплекса на базе Иртышского медеплавильного завода, Иртышского горно- обогатительного комбината и комплекса месторождений, в соответствии с Законом Республики Казахстан от 1 апреля 1999 года "О бюджетной системе"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акима Восточно-Казахстанской области о привлечении им для финансирования инвестиционных региональных проектов в пределах совокупного лимита заимствования по местным исполнительным органам, установленного статьей 30-1 Закона Республики Казахстан от 16 декабря 1998 года "О республиканском бюджете на 1999 год", займов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400000000 (четыреста миллионов) тенге для финансирования проекта "Создание Восточно-Казахстанского медного комплекса";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100000000 (сто миллионов) тенге для финансирования проекта "Реабилитация объектов теплоснабжения и пополнения оборотных средств коммунальных предприятий города Семипалатинска.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27 августа 1999 г. N 1256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экономическому планированию провести технико-экономическую экспертизу проекта и представить заключение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экспертизу финансовых условий привлекаемого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управления государственным долгом обеспечить регистрацию займа местного исполнительного органа и мониторинг его привлечения, погашения и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Восточно-Казахстанской области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целевое использование средств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погашение и обслуживание займа из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Кушенова Д.,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