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dfa3" w14:textId="08ad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апреля 1999 года №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№ 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 от 19 
апреля 1999 года № 431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P990431_ </w:t>
      </w:r>
      <w:r>
        <w:rPr>
          <w:rFonts w:ascii="Times New Roman"/>
          <w:b w:val="false"/>
          <w:i w:val="false"/>
          <w:color w:val="000000"/>
          <w:sz w:val="28"/>
        </w:rPr>
        <w:t>
  "О маркировке отдельных видов подакцизных 
товаров марками акцизного сбора" (САПП Республики Казахстан, 1999 г., № 13, 
ст.130) 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пункт 3 изложить в следующей редакции:
     "3. Установить, что реализация  подакцизных товаров отечественного и 
импортного производства (согласно приложениям 1 и 2), подлежащих маркировке,
осуществляется только с марками акцизного сбора образца 1999 года:
     1) производителям подакцизных товаров - с 1 июля 1999 года;
     2) юридическим и физическим лицам, осуществляющими хранение и 
реализацию подакцизных товаров - с 1 августа 1999 года.".
     2. Настоящее постановление вступает в силу со дня подписания.
        Премьер-Министр
      Республики Казахстан
     (Специалисты: Кушенова Д.
                   Жакупова Э.)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