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9f2d" w14:textId="7759f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строительства Национального музея и Учебно-административного корпуса Евразийского университета имени Л.Гумилева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1999 года N 861. Утратило силу - постановлением Правительства РК от 13 сентября 1999 г. N 1384 ~P991384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своевременного завершения строительства проектов Национального музея и Учебно-административного корпуса Евразийского университета имени Л. Гумилева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результаты тендера по выбору кредитора, проведенного закрытым акционерным обществом "Эксимбанк Казахстан", определившего победителем компанию "GML International LTD" (Великобритания).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подписать соглашение (мандат) с компанией "GML International LTD" по привлечению негосударственного внешнего займа под государственную гарантию Республики Казахстан со сроком погашения не менее одного года и ставкой вознаграждения (интереса) не более ЛИБОР + 4,5 процента годовых;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предоставить государственную гарантию Республики Казахстан в пределах лимита предоставления государственных гарантий, утвержденного Законом Республики Казахстан "О республиканском бюджете на 1999 год"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Z980318_ </w:t>
      </w:r>
      <w:r>
        <w:rPr>
          <w:rFonts w:ascii="Times New Roman"/>
          <w:b w:val="false"/>
          <w:i w:val="false"/>
          <w:color w:val="000000"/>
          <w:sz w:val="28"/>
        </w:rPr>
        <w:t xml:space="preserve">путем оформления гарантийного обязательства (гарантийного договора) на денежные обязательства государственного предприятия "Управление капитального строительства "Акмола-Недвижимость" на общую сумму 26 (двадцать шесть) миллионов долларов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формировании республиканского бюджета на 2000 год предусмотреть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 по обслуживанию и погашению привлеченного займа;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обеспечить контроль за целевым использованием привлекаемых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заключить с закрытым акционерным обществом "Эксимбанк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агентское соглашение по обслуживанию займа.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2 внесены изменения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9 августа 1999 г. N 1118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P991118_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Премьер-Министра Республики Казахстан - Министра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Джандосова У.А.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Жакупова Э.)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