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bcd7" w14:textId="985b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"Атырауский институт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1999 года № 869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бюджета", в целях повышения уровня подготовки специалистов и концентрации научно-технического потенциала для решения актуальных проблем нефтегазовой отрасли страны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1.Реорганизовать Институт химии нефти и природных солей Министерства науки и высшего образования Республики Казахстан и Атырауский институт нефти и газа Министерства науки и высшего образования Республики Казахстан путем их слияния в Республиканское государственное казенное предприятие "Атырауский институт нефти и газа"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высококвалифицированных специалистов, научно- педагогических кадров для нефтегазовой отрасли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научно-исследовательских и технологических работ в области нефти, газа и природных солей.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науки и высшего образования Республики Казахстан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высшего образования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в установленном порядке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государственную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