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8cb" w14:textId="1aea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Национального плана по предупреждению нефтяных разливов и реагированию на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1999 года N 876.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29 июня 1999 года N 876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важность сохранения экологической системы Каспийского моря и внутренних водоемов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для разработки Национального плана по предупреждению нефтяных разливов и реагированию на них в море и внутренних водоемах Республики Казахстан (далее - Национальный план) в двухнедельный срок в установленном законодательством порядке внести проект распоряжения Премьер-Министра Республики Казахстан о создании рабочей группы из числа представителей Министерства энергетики, индустрии и торговли, Министерства природных ресурсов и охраны окружающей среды Республики Казахстан, Агентства Республики Казахстан по чрезвычайным ситуациям, Агентства Республики Казахстан по инвестициям, Министерства иностранных дел, Министерства сельского хозяйства, Министерства транспорта, коммуникаций и туризма Республики Казахстан, закрытого акционерного общества "Национальная нефтегазовая компания "Казахойл" (по согласованию), закрытого акционерного общества "национальная компания по транспортировке нефти "КазТрансОйл", аппаратов акимов Атырауской, Мангистауской и Кызылординской областей.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по разработке Национального плана (после создания) в срок до 1 ноября 1999 года: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с привлечением отраслевых научно-исследовательских и проектных институтов, а также иностранных компаний, имеющих опыт борьбы с разливами нефти, Национальный план и в установленном законодательством порядке представить его проект на утверждение в Правительство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в Национальный план разрабатываемые нормативные правовые акты, регулирующие нефтяные операции, в соответствии с постановлениями Правительства Республики Казахстан от 5 июня 1996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693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о порядке проведения морских научных исследований, связанных с нефтянными операциями на море и внутренних водоемах Республики Казахстан" и от 27 января 1997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проведения нефтяных операций на море и внутренних водоемах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природных ресурсов и охраны окружающей среды Республики Казахстан по согласованию со всеми заинтересованными центральными исполнительными органами и ведомствами в срок до 1 августа 1999 года внести на рассмотрение Экспертного совета Республики Казахстан по сотрудничеству с международными организациями предложения о присоединении Республики Казахстан к Международной конвенции о создании международного фонда по возмещению от загрязнения нефтью 1971 года и Международной конвенции по готовности, реагированию и сотрудничеству при загрязнении нефтью 1990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Закрытому акционерному обществу "Национальная нефтегазовая компания "Казахойл" совместно с Агентством Республики Казахстан по экономическому планированию и Министерством иностранных дел Республики Казахстан обратиться в международные финансовые организации и страны-доноры по вопросу финансовой поддержки проекта на территории Казахстана и в срок до 1 июля 1999 года внести предложения по порядку и источникам финансирования разработки Национального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Токаева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