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b371" w14:textId="b55b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Республикой Казахстан Конвенции 1958 года о дискриминации в области труда и занятий"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1999 года № 887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на рассмотрение Мажилиса Парламента Республики Казахстан проект Закона Республики Казахстан "О ратификации Республикой Казахстан Конвенции 1958 года о дискриминации в области труда и занятий".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Проект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 ратификации Республикой Казахстан Конвенции 1958 года о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дискриминации в области труда и занятий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Конвенцию 1958 года о дискриминации в области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занятий, принятую в Женеве 25 июня 1958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Мартина Н.)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