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c72a" w14:textId="aabc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защите государcтвенных секретов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1999 года № 892. Утратило силу - постановлением Правительства РК от 11 сентября 2002 г. N 993 ~P020993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11.09.2002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13 мая 1999 года № 139  </w:t>
      </w:r>
      <w:r>
        <w:rPr>
          <w:rFonts w:ascii="Times New Roman"/>
          <w:b w:val="false"/>
          <w:i w:val="false"/>
          <w:color w:val="000000"/>
          <w:sz w:val="28"/>
        </w:rPr>
        <w:t xml:space="preserve">U990139_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Агентстве Республики Казахстан по защите государственных секретов"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Агентстве Республики Казахстан по защите государственных секретов (далее - Агентство).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Председателю Агентства иметь одного заместителя.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лимиты: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штатной численности Агентства в количестве 32 единиц, в том числе 25 единиц за счет сокращения лимита штатной численности государственных органов согласно приложению;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служебных легковых автомобилей в количестве 2 единиц.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Секретно.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Секретно.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обеспечить финансирование Агентства в 1999 году в размере 20 (двадцать) миллионов тенге за счет предусмотренных в республиканском бюджете на 1999 год ассигнований, из них 4 750 тыс. тенге - за счет средств, предусмотренных на содержание штатной численности государственных органов, сокращаемой согласно приложению к настоящему постановлению, 15 250 тыс.тенге - из резерва Правительства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Секретно.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Комитету государственного имущества и приватизации Министерства финансов Республики Казахстан в двухнедельный срок обеспечить Агентство необходимыми служебными помещениями в городе Астане.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Агентству в месячный срок внести в Правительство Республики Казахстан предложения о приведении ранее изданных актов Правительства Республики Казахстан в соответствие с Указом Президента Республики Казахстан ог 13 мая 1999 года № 139 "Об Агентстве Республики Казахстан по защите государственных секретов".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1999 года № 892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Положение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об Агентстве Республики Казахстан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по защите государственных секретов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1. Общий положения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защите государственных секретов (далее - Агентство) является центральным исполнительным органом, не входящим в состав Правительства Республики Казахстан. Агентство является уполномоченным государственным органом по защите государственных секретов Республики Казахстан. Агентство осуществляет руководство в сфере защиты государственных секретов, а также в пределах, предусмотренных законодательством, - межотраслевую координацию и иные специальные исполнительные и разрешительные функции.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защите государственных секретов является уполномоченным органом по отношению к Республиканскому государственному учреждению "Государственная фельдъегерская служба Республики Казахстан. &lt;*&gt;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5 октября 1999 г. N 1522  </w:t>
      </w:r>
      <w:r>
        <w:rPr>
          <w:rFonts w:ascii="Times New Roman"/>
          <w:b w:val="false"/>
          <w:i w:val="false"/>
          <w:color w:val="000000"/>
          <w:sz w:val="28"/>
        </w:rPr>
        <w:t xml:space="preserve">P991522_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банках в соответствии с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Агентства утверждаются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Агентства утверждается Председателем Агентства в пределах лимита штатной численности, утвержденного Правительством Республики Казахстан Агентству.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расположения Агентства город Астана.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Агентства - государственное учреждение "Агентство Республики Казахстан по защите государственных секретов".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Агентства.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Агентства осуществляется только из республиканского бюжета.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будет предоставлено право осуществлять приносящую доходы деятельность, то доходы, полученные от такой деятельности, будут направляться в доход республиканского бюджета.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2. Основные задачи, функции и права Агентства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Агентства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единой государственной политики в области защиты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деятельности государственных органов и иных организаций по защите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системы правовых, административных, экономических, технических и иных мер по защите государственных секретов, контроль за их исполнением.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в соответствии с законодательством осуществляет следующие функции: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единую государственную политику в области защиты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работу по обеспечению режима секретности в государственных органах и иных организациях;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систему правовых, административных, экономических технических, программных и криптографических мер по защите государственных секретов, контролирует их исполнение на территории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координирует деятельность органов защиты государственных секретов в интересах разработки и выполнения государственной программы, нормативных правовых актов и методических документов по защите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Перечень должностных лиц государственных органов, наделенных полномочиями по отнесению сведений к государственным секретам, и представляет его на утверждение Главе государства;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Инструкцию по обеспечению режима секретности в Республике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порядок сертификации технических средств защиты сведений, составляющих государственные секреты;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порядок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иных организаций вследствие разглашения или утраты сведений, составляющих государственные секреты, а также ущерба, наносимого собственнику носителей сведений в результате их засекречивания;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порядок отнесения государственных органов и иных организаций к категории особо режимных, режимных и особо охраняемых обьектов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государственную программу и области защиты государственных секретов и порядок материально-технического и финансового обеспечения работ по защите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подготовку и переподготовку кадров подразделений по защите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оказывает практическую и методическую помощь государственным органам и иным организациям по вопросам защиты сведении, составляющих государственные секреты;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порядок специальной проверки граждан Республики Казахстан в связи с их допуском к государственным секретам и представляет его на утверждение Правительству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организационно-техническое обеспечение деятельности Государственной комиссии по защите информации при Правительстве Республики Казахстан, в том числе подготовку материалов для рассмотрения на ее заседаниях;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реализует единую техническую политику в области разработки и производства специальных средств защиты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функции, возложенные на него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Агентство в пределах своей компетенции вправе в установленном законодательством порядке: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Правительство Республики Казахстан предложения по правовому регулированию вопросов защиты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проекты решений по вопросам защиты государственных секретов,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разрабатывать, утверждать и издавать нормативные правовые акты и методические документы, организационно-технические материалы по вопросам защиты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взаимодействовать с государственными органами и иными организациями по вопросам защиты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Государственной комиссии по защите информации при Правительстве Республики Казахстан о созыве внеочередного заседания Комиссии;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и получать от государственных органов и иных организаций сведения и материалы по вопросам защиты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в государственных органах и иных организациях комплексные, тематические и контрольные проверки состояния обеспечения режима секретности и ведения секретного делопроизводства;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организовывать проверки эффективности мероприятий по противодействию техническим средствам разведки, выполнения требований нормативных правовых актов, регулирующих вопросы противодействия техническим средствам разведки;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привлекать специалистов государственных органов и иных организаций для проведения проверок;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вносить предложения об ответственности руководителей государственных органов за неисполнение требований нормативных правовых актов по вопросам защиты государственных секретов;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направлять в Комитет национальной безопасности Республики Казахстан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предложения о необходимости приостановки секретных работ в государственных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органах и иных организациях, в которых проверкой выявлены факты грубых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нарушений установленных норм и требований по защите государственных секретов;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организовывать проведение специальных работ по защите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секретов, привлекать, при необходимости, специалистов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органов и иных организаций для проведения экспертиз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зашиты государственных секретов;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осуществлять иные права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3. Имущество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Агентством, относится к республиканской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не вправе самостоятельно отчуждать или иным способом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случаях и пределах,установленных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4. Организация деятельности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возглавляет Председатель, назначаемый на должность и освобождаемый от должности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заместителя, назначаемого на должность и освобождаемого от должности Правительством Республики Казахстан по представлению Председателя.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Агентства и несет персональную ответственность за выполнение возложенных на Агентство задач и осуществление им своих функций.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Агентства: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руководителей структурных подразделений Агентства;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освобождает от должностей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взыскания на сотрудников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Агентство в государственных органах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иных организациях;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Агентстве образуется коллегия, являющаяся консультативно-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совещательным органом. Численный и персональный состав коллегии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утверждается Председателем. Решение коллегии оформляется приказом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5. Реорганизация и ликвидация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Агентства осуществляется в соответствии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1999 года № 892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государственных органов, лимит штатной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численности которых сокращается и передается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Агентству Республики Казахстан по защите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государственных секретов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государственного органа     !Сокращается численность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Республики Казахстан     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Республики Казахстан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здравоохранения,образования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спорта Республики Казахстан                          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статистике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транспорта,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туризма Республики Казахстан    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зашиты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населения Республики Казахстан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общественного согласия Республики Казахстан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Республики Казахстан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                                                 25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Чунтонов 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