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c8b95" w14:textId="d7c8b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Чешской Республики о сотрудничестве в борьбе с организованной преступностью, незаконным оборотом наркотических средств и психотропных веществ, терроризмом и другими опасными видами преступлений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1999 года № 895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Соглашение между Правительством Республики Казахстан и Правительством Чешской Республики о сотрудничестве в борьбе с организованной преступностью, незаконным оборотом наркотических средств и психотропных веществ, терроризмом и другими опасными видами преступлений, совершенное 9 апреля 1998 года в городе Алматы.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Соглашение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между Правительством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и Правительством Чешской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о сотрудничестве в борьбе с организованной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преступностью, незаконным оборотом наркотических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средств и психотропных веществ, терроризмом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другими опасными видами преступлений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 w:val="false"/>
          <w:color w:val="ff0000"/>
          <w:sz w:val="28"/>
        </w:rPr>
        <w:t>(Бюллетень международных договоров РК, 2000 г., N 5, ст. 49)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(Вступило в силу 19 августа 1999 года - ж. "Дипломатический курьер",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       спецвыпуск N 2, сентябрь 2000 года, стр. 176)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и Правительство Чешской Республики далее именуемые Договаривающимися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будучи убеждены, что сотрудничество в области борьбы с организованной преступностью, незаконным оборотом наркотических средств и психотропных веществ, терроризмом и другими опасными видами преступлений имеет принципиальное значение,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озабоченные возрастанием злоупотребления наркотическими средствами и психотропными веществами и международной торговлей ими в мировых масштабах,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объединить свои усилия в борьбе с терроризмом,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международными обязательствами и внутригосударственным законодательством,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(1) Договаривающиеся Стороны будут сотрудничать в соответствии с внутригосударственным законодательством в предупреждении, выявлении и расследовании преступлений, прежде всего в следующих областях: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 международной организованной преступности,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 терроризма,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1.3 незаконного культивирования, производства, получения, хранения, распространения, ввоза, вывоза и транзита наркотических средств и психотропных веществ и прекурсоров,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1.4 незаконного приобретения, хранения и оборота оружия, боеприпасов и взрывчатых веществ, химических, биологических, радиоактивных и ядерных материалов, незаконного оборота товаров и технологий стратегического назначения и военной техники,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1.5 торговли людьми, а также незаконной торговли органами и тканями человека,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1.6 незаконной деятельности, связанной с проституцией,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1.7 подделки и видоизменения денег, марок и ценных бумаг, средств безналичных платежей, а также других официальных документов и их незаконного распространения,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1.8 незаконных финансовых операций, экономических преступлений и легализации доходов от преступной деятельности,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1.9 преступлений государственных служащих, связанных с их должностным положением,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1.10 преступлений против жизни, здоровья, свободы и достоинства личности, а также преступлений против собственности,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1.11 преступлений, объектом которых являются культурные и исторические ценности, драгоценные камни и металлы и другие предметы значительной ценности,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1.12 незаконного въезда, выезда и пребывания лиц на территории Договаривающихся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1.13 незаконного перемещения автотранспортных средств и грузов.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Договаривающиеся Стороны могут на основании взаимной договоренности распространить сотрудничество и на другие виды преступлений.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будут сотрудничать в выявлении, предупреждении, расследовании и пресечении преступлений, в частности, в области организованной преступности, в соответствии с внутригосударственным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этих целях они будут: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обмениваться друг с другом сведениями и данными о лицах, подозреваемых в совершении преступлений, или причастных к общественно опасным деяниям, прежде всего к организованной преступности, о связях преступников, информацией об организации преступных группировок и их структуре, типичном поведении отдельных преступников и группировок, информацией о времени, месте и способе совершения преступлений, объектах посягательства, об особых обстоятельствах нарушения норм уголовного законодательства и о мерах, принятых в целях предупреждения, выявления и расследования преступлений,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 запросам предпринимать необходимые меры,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оказывать содействие в розыске лиц, подозреваемых в совершении преступлений, а также лиц, уклоняющихся от уголовной ответственности, или от отбывания наказания,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осуществлять сотрудничество в розыске без вести пропавших лиц и в проведении действий, связанных с идентификацией лиц или неопознанных трупов,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сотрудничать в розыске похищенных предметов и других предметов, имеющих отношение к преступной деятельности, в том числе автотранспортных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оказывать друг другу помощь в предупреждении, выявлении, пресечении и расследовании преступлений в соответствии с настоящим Соглашением,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обмениваться информацией о методах и новых формах совершения преступлений, выходящих за рамки границ государств Договаривающихся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обмениваться информацией о результатах криминалистических и криминологических исследований, взаимно информировать друг друга о следственной практике, методах и средствах работы,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 запросам передавать друг другу информацию о предметах, применяемых для совершения преступления или полученных в результате совершения преступлений, или образцы таких предметов,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интересах борьбы с организованной преступностью и другими опасными видами преступлений осуществлять обмен специалистами,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необходимости проводить рабочие встречи по конкретным уголовным делам, находящемся в стадии предварительного расследования, с целью подготовки и проведения совместных мероприятий,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осуществлять обмен аналитическими и концепционными материалами по организованной преступности.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борьбы с незаконным культивированием, производством, получением, хранением, распространением, ввозом, вывозом и транзитом наркотических средств, психотропных веществ и прекурсоров, Договаривающиеся Стороны, в рамках своего внутригосударственного законодательства, будут: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обмениваться информацией о лицах, причастных к незаконному обороту наркотических средств, психотропных веществ и прекурсоров, о местах их укрытия, о способах транспортировки, о методах работы, о местах происхождения и видах наркотических средств и психотропных веществ и прекурсоров,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осуществлять совместно меры по предупреждению, выявлению, пресечению и расследованию незаконного оборота наркотических средств, психотропных веществ и прекурсоров,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обмениваться опытом в области контроля законного оборота наркотических средств и психотропных веществ и прекурсоров,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предоставлять друг другу образцы наркотических средств и психотропных веществ и прекурсоров,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обмениваться аналитическими и концепционными материалами, касающимися незаконного оборота наркотических средств и психотропных веществ и прекурсоров.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борьбы с актами терроризма Договаривающиеся Стороны в рамках своего внутригосударственного законодательства и на основании положений настоящего Соглашения будут: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обмениваться информацией о запланированных или совершенных актах терроризма, о лицах, причастных к ним, о формах и способах их проведения,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обмениваться информацией о террористических группировках, члены которых планируют, совершают или совершили преступления на территории государства другой Договаривающейся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обмениваться аналитическими и концепционными материалами, касающимися проблем терроризма.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защиты передаваемых друг другу данных в отношении конкретного лица в рамках сотрудничества Договаривающихся Сторон, в соответствии с действующим внутригосударственным законодательством, необходимо соблюдать следующие условия: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запрашивающая Договаривающаяся Сторона может использовать данные только в целях и на условиях, определяемых запрашиваемой Договаривающейся Стороной,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запрашивающая Договаривающаяся Сторона сообщает, в случае запроса, запрашиваемой Договаривающейся Стороне информацию об использовании переданных данных и о полученных при этом результатах,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данные могут передаваться только компетентным органам, указанным в статье 8 настоящего Соглашения. Передача данных другим органам может осуществляться только с письменного согласия компетентных органов запрашиваемой Договаривающейся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запрашиваемая Договаривающаяся Сторона обязана обеспечить достоверность передаваемых данных, учитывая при этом требования внутригосударственного законодательства запрашивающей Договаривающейся Стороны. В случае передачи недостоверных или неполных данных запрашиваемая Договаривающаяся Сторона в кратчайшие сроки устраняет недостоверность или посылает дополнительные данные,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лицу, о котором были переданы данные, по его просьбе в рамках внутригосударственного законодательства Договаривающихся Сторон может быть предоставлена справка о переданных в отношении него данных,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запрашиваемая Договаривающаяся Сторона указывает при направлении данных запрашивающей Договаривающейся Стороне сроки их уничтожения в соответствии со своим внутригосударственным законодательством. Независимо от этих сроков, полученные данные о лицах следует уничтожить, как только в них отпадет необходимость. Запрашиваемая Договаривающаяся Сторона должна быть проинформирована об уничтожении переданных данных с указанием причин этого уничтожения. В случае окончания действия настоящего Соглашения необходимо уничтожить все данные, полученные в процессе сотрудничества в рамках настоящего Соглашения,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Договаривающееся Стороны обязаны регистрировать передачу, прием и уничтожение полученных данных,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Договаривающиеся Стороны обязаны обеспечить эффективную защиту передаваемых данных от несанкционированного доступа к ним, от их изменения и разглашения.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(1) Запрашивающая Договаривающаяся Сторона обеспечивает конфиденциальность полученной информации, материалов и технических средств, передаваемых запрашиваемой Договаривающейся Стороной, если эта информация, материалы и технические средства, согласно внутригосударственному законодательству запрашиваемой Договаривающейся Стороны, признаются конфиденциальными и обозначены как таковые.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Передача информации, материалов или технических средств третьей стороне может осуществляться только с письменного согласия запрашиваемой Договаривающейся Стороны.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(1) Запрашиваемая Договаривающаяся Сторона может полностью или частично отказать в удовлетворении запроса, если исполнение запроса может нанести ущерб суверенитету, безопасности или другим важным интересам государства запрашиваемой Договаривающейся Стороны или противоречит внутригосударственному законодательству или международным договорам, которыми связаны Договаривающиеся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(2) В случае отказа в исполнении запроса и в случае его частичного выполнения Договаривающиеся Стороны немедленно уведомляются в письменном виде с указанием причин отказа.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(1) В целях исполнения настоящего Соглашения компетентными органами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 стороны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Комитет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Генеральная прокуратура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Министерство образования, культуры и здравоохранения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 стороны Чешской Республики: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(2) Обмен информацией между компетентными органами Договаривающихся Сторон будет осуществляться на английском или русском языках, если в конкретном случае не будет достигнута договоренность об ином.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Договаривающихся Сторон в целях реализации сотрудничества на основании настоящего Соглашения могут заключать исполнительные протоколы.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настоящего Соглашения не затрагивают обязательства Договаривающихся Сторон, вытекающие из других двусторонних или многосторонних договоров.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(1) Настоящее Соглашение подлежит утверждению в соответствии с внутригосударственным законодательством обеих Договаривающихся Сторон и вступает в силу по истечении 30-ти дней со дня обмена дипломатическими нотами об исполнении необходимых внутригосударственных процедур.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(2) Настоящее Соглашение может быть изменено или дополнено по взаимному согласию Договаривающихся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(3) Настоящее Соглашение заключается на неопределенный срок. Каждая Договаривающаяся Сторона может в письменном виде денонсировать Соглашение.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Действие настоящего Соглашения прекращается по истечении шести месяцев со дня получения уведомления о денонсации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г. Алматы 9 апреля 1998 года в двух подлинных экземплярах, каждый на казахском, чешском и русском языках. В случае возникновения разногласий в толковании основным считается текст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За Правительство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                     Чешской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Кушенова 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Чунтонов В.)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