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9dae" w14:textId="5b79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Акта о передаче и согласии (Проект реабилитации Узеньского нефтяного месторождения) между Республикой Казахстан, Международным Банком Реконструкции и Развития и закрытым акционерным обществом "Национальная нефтегазовая компания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№ 896. (Утратило силу - постановлением Правительства РК от 20 июля 1999 г. N 1011 ~P991011 )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необходимых условий для восстановления Узеньского нефтяного месторождения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Акт о передаче и согласии (Проект реабилитации Узеньского нефтяного месторождения) между Республикой Казахстан, Международным Банком Реконструкции и Развития и закрытым акционерным обществом "Национальная нефтегазовая компания "Казахойл".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заключить от имени Республики Казахстан Акт о передаче и согласии (Проект реабилитации Узеньского нефтяного месторождения) между Республикой Казахстан, Международным Банком Реконструкции и Развития и закрытым акционерным обществом "Национальная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нефтегазовая компания "Казахойл"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- Министра финансов Республики Казахстан Джандосова Ураза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