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4821" w14:textId="9ce4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порядке привлечения научно-исследовательских организаций и специалистов государств-участников Содружества Независимых Государств к выполнению национальных научно-технических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1999 года N 901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порядке привлечения научно-исследовательских организаций и специалистов государств-участников Содружества Независимых Государств к выполнению национальных научно-технических программ, совершенное 25 ноября 1998 года в городе Москве.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порядке привлечения научно-исследовательских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организаций и специалистов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 к выполнению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национальных научно-технических программ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(Вступило в силу 2 декабря  1999 года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Бюллетень 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г., N 1, ст. 3)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Официально заверенный текст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 депонировано 30 июня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 депонировано 15 июля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 депонировано 2 декабря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 депонировано 17 октября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 депонировано 26 октября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 депонировано 1 декабря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 депонировано 24 июня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Соглашение вступило в силу 2 декабря 1999 года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- 2 декабря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- 2 декабря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- 2 декабря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- 17 октября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- 26 октября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- 1 декабря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- 24 июня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 в лице правительств (далее - Стороны)в целях обеспечения участия научно-исследовательских организаций и специалистов государств-участников Содружества Независимых Государств в выполнении национальных научно-технических программ, действуя в соответствии с Соглашением о создании общего научно-технологического пространства государств-участников Содружества Независимых Государств от 3 ноября 1995 года,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согласились о нижеследующем: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приводимые ниже термины имеют следующие значения: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"национальная научно-техническая программа" (далее - Программа) - научно-техническая программа или самостоятельные разделы научно- исследовательских и опытно-конструкторских работ иной программы, которая выполняется для государственных нужд научными организациями, учреждениями высшей школы и предприятиями независимо от форм собственности при финансовой поддержке из средств государственного бюджета соответствующей Стороны;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заказчик" - орган исполнительной власти (или иная полномочная организация) Стороны, ответственный за организацию и оплату работ по выполнению Программы, определяющий организацию-заказчика, осуществляющий контроль за подбором организаций-исполнителей и специалистов из других государств, уровнем договорных цен на заказные научно-технические исследования и разработки, расходованием средств, выделяемых на выполнение Программы, приемом выполненных этапов работ Программы и работы по ней в целом;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"организация-заказчик" - научный центр, научно-исследовательская, проектно-конструкторская или иная научная организация, предприятие стороны независимо от форм собственности и ведомственной подчиненности, являющееся основным исполнителем работ по Программе выступающее заказчиком выполнения работ на основе договора подряда, договора о совместной деятельности или иного договора (далее - договор) с научными и другими организациями и/или специалистами другой стороны;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"организация-исполнитель"- научный центр, научно-исследовательская, проектно-конструкторская или иная научная организация, предприятие Стороны, привлекаемое по договору организацией-заказчиком другой Стороны;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"специалист" - ученый или специалист в соответствующей научнотехнической или иной области деятельности одной из Сторон, привлекаемый по договору организацией-заказчиком для работы по выполнению Программы в организации заказчике или по месту своей основной работы;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"научный и/или научно-технический результат" - продукт научной или научно-технической деятельности, содержащий новые научные знания или решения об объекте исследования, зафиксированные на любом информационном носителе.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Сфера применения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регулирует отношения между организациями- заказчиками, с одной стороны, организациями-исполнителями и специалистами - с другой, при осуществлении сотрудничества по реализации Программы на основе договоров.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Права организации-заказчика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Организация-заказчик имеет право: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заключать по согласованию с государственным заказчиком своего государства договоры с организациями-исполнителями и/или со специалистами Сторон на выполнение ими научно-технических исследований и разработок, а также других предусмотренных в Программе работ с их оплатой из средств, выделенных на выполнение Программы;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пользоваться и распоряжаться по согласованию с государственным заказчиком результатами научно-технических исследований и разработок, выполненных в рамках договора, в соответствии с требованиями национального законодательства по вопросам авторского права;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прямой перевод денежных средств (в валюте государства местонахождения организации-заказчика и/или государства местонахождения организации-исполнителя) своим контрагентам по договору в государствах- участниках настоящего Соглашения, выполняющим заказанные ею работы в соответствии с порядком расчетов, установленным в государстве пребывания организации-заказчика.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Права организации-исполнителя и специалиста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Организация-исполнитель и специалист имеют право: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заключать в соответствии с действующим законодательством своего государства договоры и получать непосредственно от организации-заказчика плату за выполненную работу;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использовать по согласованию с государственным заказчиком для собственных нужд результаты выполненных ими по договору заказных научно- технических исследований и разработок, если иное не предусмотрено в договоре. Специалисты, являющиеся авторами результатов исследований, подлежащих правовой охране, имеют право на вознаграждение за использование этих результатов в соответствии с законодательством Сторон;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получать перечисленные прямым переводом денежные средства (в валюте государства местонахождения организации-заказчика и/или государства местонахождения организации-исполнителя) от своих контрагентов по договору от других Сторон за выполненные ими по договору работы в соответствии с порядком расчетов, установленным в государстве пребывания организации- исполнителя и/или специалиста.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Общие условия заключения договоров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договоре определяются следующие условия: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и стоимость подлежащей выполнению работы;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ее начала и окончания;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и порядок финансирования работ, а также размер и условия оплаты работы (в валюте государства местонахождения организации- заказчика или организации-исполнителя);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взаимная ответственность сторон договора;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пользования сторонами договора конфиденциальной информации, ставшей им известной при выполнении договора;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использования и охраны прав интеллектуальной собственности;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способы обеспечения обязательств сторон и другие условия договора.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договоре между организацией-заказчиком и специалистом в случае выполнения им работы в организации-заказчике при необходимости дополнительно определяются продолжительность и время предоставления оплачиваемого отпуска.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Организация-заказчик согласует с организацией, в которой постоянно работает специалист, формы, сроки и условия его привлечения к научно-техническим исследованиям и разработкам, выполняемым в организации- заказчике.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Независимо от формы привлечения специалиста к выполнению Программы (выполнение работы по месту основной работы или в организации- заказчике) он сохраняет свои трудовые отношения с работодателем по месту своей постоянной работы в соответствии с национальным законодательством государства постоянного проживания.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Условия пребывания и деятельности специалистов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государстве местонахождения организации-заказчика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Специалисты, работающие по договору в организации-заказчике на территории государства местонахождения организации-заказчика: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а)соблюдают правила внутреннего трудового распорядка организации- заказчика;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рабочего времени, времени отдыха, трудового распорядка и охраны труда к ним применяется законодательство государства местонахождения организации-заказчика;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обеспечиваются медицинским и коммунально-бытовым обслуживанием (включая членов семьи специалистов) на условиях, установленных для граждан государства местонахождения организации-заказчика;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получают содействие в трудоустройстве совершеннолетних членов семьи, прибывающих вместе со специалистом, устройстве детей в школьные и дошкольные учреждения;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освобождаются от государственных повинностей в государстве местонахождения организации-заказчика;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освобождаются от уплаты таможенных пошлин и сборов при ввозе и вывозе с территории государства местонахождения организации-заказчика предметов, предназначенных для личного пользования (включая автомобиль, оргтехнику, мебель, предметы домашнего и личного обихода,бытовые приборы и т.п.), и предметов, предназначенных для научных целей, за исключением платежей за их хранение и таможенное оформление, и иные услуги;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освобождаются от внесения платы по возмещению расходов, связанных с обеспечением регистрационного учета, как временно проживающих в государстве местонахождения организации-заказчика;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уплачивают налоги в соответствии с законодательством государства местопребывания организации-заказчика, если иное не предусмотрено соответствующими межгосударственными (межправительственными) соглашениями.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Специалисты, работающие по договору в организации-заказчике на территории государства местонахождения организации-заказчика, имеют право: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свободного передвижения по территории государства местонахождения организации-заказчика за исключением объектов и зон, для посещения которых в соответствии с законодательством государства местонахождения организации- заказчика предусмотрен специальный режим или требуется специальное разрешение;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на беспрепятственный переезд в государство своего гражданства при возникновении чрезвычайных ситуаций в государстве пребывания;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осуществлять перевод своих личных доходов в государство своего постоянного проживания.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Положения подпунктов г), д) пункта 1 и подпункта а) пункта 2 настоящей статьи распространяются на членов семьи специалистов при условии, что они не являются гражданами государства местонахождения организации- заказчика.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получения специалистом права на предоставление ему льгот, предусмотренных настоящей статьей, государственный заказчик выдает специалисту соответствующее подтверждение участия в выполнении Программы.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Льготы предоставляются в целях обеспечения специалистам условий для эффективного выполнения ими своих функций, связанных с работой в организации-заказчике.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пользующиеся льготами, предусмотренными настоящей статьей, обязаны уважать и соблюдать законодательство государства местонахождения организации-заказчика, а также правила, установленные в самой организации-заказчике.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Вопросы государственной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ограничивают права Сторон принимать при заключении и выполнении договоров меры к охране интересов национальной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Заключительные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не затрагивает положений других международных договоров, участниками которых являются Стороны.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вступает в силу со дня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процедуры позднее, оно вступает в силу со дня сдачи ими на хранение депозитарию соответствующих уведомлений.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настоящее Соглашение могут быть внесены изменения и дополнения с общего согласия Сторон. Изменения и дополнения оформляются отдельными протоколами.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Спорные вопросы, связанные с применением или толкованием настоящего Соглашения, разрешаются путем консультации и переговоров заинтересованных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урегулировать спорные вопросы путем переговоров Стороны обращаются в Экономический Суд Содружества Независимых Государств или иные компетентные международные судебные органы.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Соглашение действует в течение 5 лет со дня его вступления в силу. По истечении этого срока Соглашение автоматически продлевается каждый раз на 5-летний период, если Стороны не примут иного решения.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Каждая Сторона может выйти из настоящего Соглашения, направив письменное уведомление об этом депозитарию не позднее чем за 6 месяцев до выхода, урегулировав финансовые и иные обязательства, возникшие за время действия Соглашения.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Соглашение открыто для присоединения других государств, разделяющих его цели и принципы, путем передачи депозитарию документов о таком 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ноября 1998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Правительство     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Азербайджанской Республики                   Республики Молдова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Правительство     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Армения                           Российской Федерации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Правительство     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Беларусь                          Республики Таджикистан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Правительство     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Грузии                                       Туркменистана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Правительство     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                    Республики Узбекистан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Правительство     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Кыргызской Республики                        Украины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 порядке привлечения научно-исследовательских организаций и специалистов государств-участников Содружества Независимых Государств к выполнению национальных научно-технических программ, принятого на заседании Совета глав правительств Содружества Независимых Государств, которое состоялось 25 ноября 1998 года в городе Москве. Подлинный экземпляр вышеупомянутого Соглашения хранится в Исполнительном Секретариате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Исполнительного секретаря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Содружества Независимых Государств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