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ec66" w14:textId="d09e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1999 года № 902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ликвидации последствий стихийных бедствий, отмечавшихся в мае 1998 года в Казыгуртском районе Южно-Казахстанской области,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 акиму Южно-Казахстанской области 10 (десять) млн.тенге на ликвидацию последствий чрезвычайных ситуаций, связанных с обильными осадками, солевыми потоками и оползневыми явлениями в Казыгуртском районе, а также для оказания помощи пострадавшему населению.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с изменениями, внесенными постановлением Правительства РК от 7.03.2000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364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Южно-Казахстанской области по итогам IV квартала 1999 года доложить Агентству Республики Казахстан по чрезвычайным ситуациям об объемах и стоимости выполненных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(Специалисты: Кушенова 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Жакупова Э.)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