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bb4d" w14:textId="082b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комплексной программе "Здоровый образ жизни"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июня 1999 года N 905. Утратило силу постановлением Правительства Республики Казахстан от 21 декабря 2007 года N 1260</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РК от 30 июня 1999 г. N 905 утратило силу постановлением Правительства РК от 21 декабря 2007 года N  </w:t>
      </w:r>
      <w:r>
        <w:rPr>
          <w:rFonts w:ascii="Times New Roman"/>
          <w:b w:val="false"/>
          <w:i w:val="false"/>
          <w:color w:val="ff0000"/>
          <w:sz w:val="28"/>
        </w:rPr>
        <w:t xml:space="preserve">1260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В целях реализации положений  </w:t>
      </w:r>
      <w:r>
        <w:rPr>
          <w:rFonts w:ascii="Times New Roman"/>
          <w:b w:val="false"/>
          <w:i w:val="false"/>
          <w:color w:val="000000"/>
          <w:sz w:val="28"/>
        </w:rPr>
        <w:t xml:space="preserve">Послания </w:t>
      </w:r>
      <w:r>
        <w:rPr>
          <w:rFonts w:ascii="Times New Roman"/>
          <w:b w:val="false"/>
          <w:i w:val="false"/>
          <w:color w:val="000000"/>
          <w:sz w:val="28"/>
        </w:rPr>
        <w:t xml:space="preserve">Президента страны народу Казахстана "Казахстан-2030" в части предупреждения заболеваний и стимулирования здорового образа жизни и Государственной программы реформирования и развития здравоохранения Республики Казахстан на 2005-2010 годы Правительство Республики Казахстан постановляет: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постановлением Правительства РК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xml:space="preserve">
      1. Утвердить прилагаемую комплексную программу "Здоровый образ жизни".  </w:t>
      </w:r>
      <w:r>
        <w:br/>
      </w:r>
      <w:r>
        <w:rPr>
          <w:rFonts w:ascii="Times New Roman"/>
          <w:b w:val="false"/>
          <w:i w:val="false"/>
          <w:color w:val="000000"/>
          <w:sz w:val="28"/>
        </w:rPr>
        <w:t xml:space="preserve">
      2. Центральным исполнительным органам, а также акимам областей, городов Астаны и Алматы принять необходимые меры по реализации комплексной программы "Здоровый образ жизни" и по итогам полугодия, не позднее 20 января и 20 июля, представлять информацию о ходе ее реализации в Министерство здравоохранения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xml:space="preserve">
        2-1. Министерству здравоохранения Республики Казахстан один раз в полугодие не позднее 25-го числа месяца, следующего за отчетным периодом, представлять в Правительство Республики Казахстан информацию о ходе реализации комплексной программы "Здоровый образ жизни".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2-1 - постановлением Правительства РК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30 июня 1999 года N 905 </w:t>
      </w:r>
    </w:p>
    <w:bookmarkEnd w:id="1"/>
    <w:p>
      <w:pPr>
        <w:spacing w:after="0"/>
        <w:ind w:left="0"/>
        <w:jc w:val="both"/>
      </w:pPr>
      <w:r>
        <w:rPr>
          <w:rFonts w:ascii="Times New Roman"/>
          <w:b/>
          <w:i w:val="false"/>
          <w:color w:val="000000"/>
          <w:sz w:val="28"/>
        </w:rPr>
        <w:t xml:space="preserve">                     Комплексная программа  </w:t>
      </w:r>
      <w:r>
        <w:br/>
      </w:r>
      <w:r>
        <w:rPr>
          <w:rFonts w:ascii="Times New Roman"/>
          <w:b w:val="false"/>
          <w:i w:val="false"/>
          <w:color w:val="000000"/>
          <w:sz w:val="28"/>
        </w:rPr>
        <w:t>
</w:t>
      </w:r>
      <w:r>
        <w:rPr>
          <w:rFonts w:ascii="Times New Roman"/>
          <w:b/>
          <w:i w:val="false"/>
          <w:color w:val="000000"/>
          <w:sz w:val="28"/>
        </w:rPr>
        <w:t xml:space="preserve">                     "Здоровый образ жизни" </w:t>
      </w:r>
      <w:r>
        <w:br/>
      </w:r>
      <w:r>
        <w:rPr>
          <w:rFonts w:ascii="Times New Roman"/>
          <w:b w:val="false"/>
          <w:i w:val="false"/>
          <w:color w:val="000000"/>
          <w:sz w:val="28"/>
        </w:rPr>
        <w:t>
 </w:t>
      </w:r>
    </w:p>
    <w:bookmarkStart w:name="z98" w:id="2"/>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w:t>
      </w:r>
    </w:p>
    <w:bookmarkEnd w:id="2"/>
    <w:p>
      <w:pPr>
        <w:spacing w:after="0"/>
        <w:ind w:left="0"/>
        <w:jc w:val="both"/>
      </w:pP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Программа дополнена новым разделом 1 -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раздел с изменениями - постановлением Правительства Республики Казахстан от 30 декабря 2003 года  </w:t>
      </w:r>
      <w:r>
        <w:rPr>
          <w:rFonts w:ascii="Times New Roman"/>
          <w:b w:val="false"/>
          <w:i w:val="false"/>
          <w:color w:val="000000"/>
          <w:sz w:val="28"/>
        </w:rPr>
        <w:t xml:space="preserve">N 1357 </w:t>
      </w:r>
      <w:r>
        <w:rPr>
          <w:rFonts w:ascii="Times New Roman"/>
          <w:b w:val="false"/>
          <w:i w:val="false"/>
          <w:color w:val="ff0000"/>
          <w:sz w:val="28"/>
        </w:rPr>
        <w:t xml:space="preserve">;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Наименование      Комплексная программа "Здоровый образ жизни" </w:t>
      </w:r>
    </w:p>
    <w:p>
      <w:pPr>
        <w:spacing w:after="0"/>
        <w:ind w:left="0"/>
        <w:jc w:val="both"/>
      </w:pPr>
      <w:r>
        <w:rPr>
          <w:rFonts w:ascii="Times New Roman"/>
          <w:b w:val="false"/>
          <w:i w:val="false"/>
          <w:color w:val="000000"/>
          <w:sz w:val="28"/>
        </w:rPr>
        <w:t xml:space="preserve">Основание         В целях реализации  </w:t>
      </w:r>
      <w:r>
        <w:rPr>
          <w:rFonts w:ascii="Times New Roman"/>
          <w:b w:val="false"/>
          <w:i w:val="false"/>
          <w:color w:val="000000"/>
          <w:sz w:val="28"/>
          <w:u w:val="single"/>
        </w:rPr>
        <w:t xml:space="preserve">Послания </w:t>
      </w:r>
      <w:r>
        <w:rPr>
          <w:rFonts w:ascii="Times New Roman"/>
          <w:b w:val="false"/>
          <w:i w:val="false"/>
          <w:color w:val="000000"/>
          <w:sz w:val="28"/>
        </w:rPr>
        <w:t xml:space="preserve">Президента </w:t>
      </w:r>
      <w:r>
        <w:br/>
      </w:r>
      <w:r>
        <w:rPr>
          <w:rFonts w:ascii="Times New Roman"/>
          <w:b w:val="false"/>
          <w:i w:val="false"/>
          <w:color w:val="000000"/>
          <w:sz w:val="28"/>
        </w:rPr>
        <w:t xml:space="preserve">
разработки        страны народу Казахстана "Казахстан-2030", </w:t>
      </w:r>
      <w:r>
        <w:br/>
      </w:r>
      <w:r>
        <w:rPr>
          <w:rFonts w:ascii="Times New Roman"/>
          <w:b w:val="false"/>
          <w:i w:val="false"/>
          <w:color w:val="000000"/>
          <w:sz w:val="28"/>
        </w:rPr>
        <w:t xml:space="preserve">
                  Государственной программы реформирования и  </w:t>
      </w:r>
      <w:r>
        <w:br/>
      </w:r>
      <w:r>
        <w:rPr>
          <w:rFonts w:ascii="Times New Roman"/>
          <w:b w:val="false"/>
          <w:i w:val="false"/>
          <w:color w:val="000000"/>
          <w:sz w:val="28"/>
        </w:rPr>
        <w:t xml:space="preserve">
                  развития здравоохранения Республики Казахстан на  </w:t>
      </w:r>
      <w:r>
        <w:br/>
      </w:r>
      <w:r>
        <w:rPr>
          <w:rFonts w:ascii="Times New Roman"/>
          <w:b w:val="false"/>
          <w:i w:val="false"/>
          <w:color w:val="000000"/>
          <w:sz w:val="28"/>
        </w:rPr>
        <w:t xml:space="preserve">
                  2005-2010 годы и предупреждения заболеваний путем </w:t>
      </w:r>
      <w:r>
        <w:br/>
      </w:r>
      <w:r>
        <w:rPr>
          <w:rFonts w:ascii="Times New Roman"/>
          <w:b w:val="false"/>
          <w:i w:val="false"/>
          <w:color w:val="000000"/>
          <w:sz w:val="28"/>
        </w:rPr>
        <w:t xml:space="preserve">
                  стимулирования здорового образа жизни </w:t>
      </w:r>
    </w:p>
    <w:p>
      <w:pPr>
        <w:spacing w:after="0"/>
        <w:ind w:left="0"/>
        <w:jc w:val="both"/>
      </w:pPr>
      <w:r>
        <w:rPr>
          <w:rFonts w:ascii="Times New Roman"/>
          <w:b w:val="false"/>
          <w:i w:val="false"/>
          <w:color w:val="000000"/>
          <w:sz w:val="28"/>
        </w:rPr>
        <w:t xml:space="preserve">Основные          Министерство здравоохранения Республики </w:t>
      </w:r>
      <w:r>
        <w:br/>
      </w:r>
      <w:r>
        <w:rPr>
          <w:rFonts w:ascii="Times New Roman"/>
          <w:b w:val="false"/>
          <w:i w:val="false"/>
          <w:color w:val="000000"/>
          <w:sz w:val="28"/>
        </w:rPr>
        <w:t xml:space="preserve">
разработчики      разработчики Казахстан </w:t>
      </w:r>
      <w:r>
        <w:br/>
      </w:r>
      <w:r>
        <w:rPr>
          <w:rFonts w:ascii="Times New Roman"/>
          <w:b w:val="false"/>
          <w:i w:val="false"/>
          <w:color w:val="000000"/>
          <w:sz w:val="28"/>
        </w:rPr>
        <w:t>
 </w:t>
      </w:r>
      <w:r>
        <w:br/>
      </w:r>
      <w:r>
        <w:rPr>
          <w:rFonts w:ascii="Times New Roman"/>
          <w:b w:val="false"/>
          <w:i w:val="false"/>
          <w:color w:val="000000"/>
          <w:sz w:val="28"/>
        </w:rPr>
        <w:t xml:space="preserve">
  Цель              Улучшение здоровья населения </w:t>
      </w:r>
    </w:p>
    <w:p>
      <w:pPr>
        <w:spacing w:after="0"/>
        <w:ind w:left="0"/>
        <w:jc w:val="both"/>
      </w:pPr>
      <w:r>
        <w:rPr>
          <w:rFonts w:ascii="Times New Roman"/>
          <w:b w:val="false"/>
          <w:i w:val="false"/>
          <w:color w:val="000000"/>
          <w:sz w:val="28"/>
        </w:rPr>
        <w:t xml:space="preserve">Задачи            Формирование здорового образа жизни </w:t>
      </w:r>
      <w:r>
        <w:br/>
      </w:r>
      <w:r>
        <w:rPr>
          <w:rFonts w:ascii="Times New Roman"/>
          <w:b w:val="false"/>
          <w:i w:val="false"/>
          <w:color w:val="000000"/>
          <w:sz w:val="28"/>
        </w:rPr>
        <w:t xml:space="preserve">
                  населения республики; </w:t>
      </w:r>
      <w:r>
        <w:br/>
      </w:r>
      <w:r>
        <w:rPr>
          <w:rFonts w:ascii="Times New Roman"/>
          <w:b w:val="false"/>
          <w:i w:val="false"/>
          <w:color w:val="000000"/>
          <w:sz w:val="28"/>
        </w:rPr>
        <w:t xml:space="preserve">
                  повышение информированности населения о </w:t>
      </w:r>
      <w:r>
        <w:br/>
      </w:r>
      <w:r>
        <w:rPr>
          <w:rFonts w:ascii="Times New Roman"/>
          <w:b w:val="false"/>
          <w:i w:val="false"/>
          <w:color w:val="000000"/>
          <w:sz w:val="28"/>
        </w:rPr>
        <w:t xml:space="preserve">
                  преимуществах здорового образа жизни; </w:t>
      </w:r>
      <w:r>
        <w:br/>
      </w:r>
      <w:r>
        <w:rPr>
          <w:rFonts w:ascii="Times New Roman"/>
          <w:b w:val="false"/>
          <w:i w:val="false"/>
          <w:color w:val="000000"/>
          <w:sz w:val="28"/>
        </w:rPr>
        <w:t xml:space="preserve">
                  укрепление здоровья на уровне первичной </w:t>
      </w:r>
      <w:r>
        <w:br/>
      </w:r>
      <w:r>
        <w:rPr>
          <w:rFonts w:ascii="Times New Roman"/>
          <w:b w:val="false"/>
          <w:i w:val="false"/>
          <w:color w:val="000000"/>
          <w:sz w:val="28"/>
        </w:rPr>
        <w:t xml:space="preserve">
                  медико-санитарной помощи; </w:t>
      </w:r>
      <w:r>
        <w:br/>
      </w:r>
      <w:r>
        <w:rPr>
          <w:rFonts w:ascii="Times New Roman"/>
          <w:b w:val="false"/>
          <w:i w:val="false"/>
          <w:color w:val="000000"/>
          <w:sz w:val="28"/>
        </w:rPr>
        <w:t xml:space="preserve">
                  укрепление системы профилактики </w:t>
      </w:r>
      <w:r>
        <w:br/>
      </w:r>
      <w:r>
        <w:rPr>
          <w:rFonts w:ascii="Times New Roman"/>
          <w:b w:val="false"/>
          <w:i w:val="false"/>
          <w:color w:val="000000"/>
          <w:sz w:val="28"/>
        </w:rPr>
        <w:t xml:space="preserve">
                  заболеваний </w:t>
      </w:r>
      <w:r>
        <w:br/>
      </w:r>
      <w:r>
        <w:rPr>
          <w:rFonts w:ascii="Times New Roman"/>
          <w:b w:val="false"/>
          <w:i w:val="false"/>
          <w:color w:val="000000"/>
          <w:sz w:val="28"/>
        </w:rPr>
        <w:t xml:space="preserve">
                  разработка и совершенствование мер по  </w:t>
      </w:r>
      <w:r>
        <w:br/>
      </w:r>
      <w:r>
        <w:rPr>
          <w:rFonts w:ascii="Times New Roman"/>
          <w:b w:val="false"/>
          <w:i w:val="false"/>
          <w:color w:val="000000"/>
          <w:sz w:val="28"/>
        </w:rPr>
        <w:t xml:space="preserve">
                  профилактике и ранней диагностике хронических  </w:t>
      </w:r>
      <w:r>
        <w:br/>
      </w:r>
      <w:r>
        <w:rPr>
          <w:rFonts w:ascii="Times New Roman"/>
          <w:b w:val="false"/>
          <w:i w:val="false"/>
          <w:color w:val="000000"/>
          <w:sz w:val="28"/>
        </w:rPr>
        <w:t xml:space="preserve">
                  неинфекционных заболеваний, травм, несчастных  </w:t>
      </w:r>
      <w:r>
        <w:br/>
      </w:r>
      <w:r>
        <w:rPr>
          <w:rFonts w:ascii="Times New Roman"/>
          <w:b w:val="false"/>
          <w:i w:val="false"/>
          <w:color w:val="000000"/>
          <w:sz w:val="28"/>
        </w:rPr>
        <w:t xml:space="preserve">
                  случаев </w:t>
      </w:r>
    </w:p>
    <w:p>
      <w:pPr>
        <w:spacing w:after="0"/>
        <w:ind w:left="0"/>
        <w:jc w:val="both"/>
      </w:pPr>
      <w:r>
        <w:rPr>
          <w:rFonts w:ascii="Times New Roman"/>
          <w:b w:val="false"/>
          <w:i w:val="false"/>
          <w:color w:val="000000"/>
          <w:sz w:val="28"/>
        </w:rPr>
        <w:t xml:space="preserve">Источники         За счет средств республиканского бюджета </w:t>
      </w:r>
      <w:r>
        <w:br/>
      </w:r>
      <w:r>
        <w:rPr>
          <w:rFonts w:ascii="Times New Roman"/>
          <w:b w:val="false"/>
          <w:i w:val="false"/>
          <w:color w:val="000000"/>
          <w:sz w:val="28"/>
        </w:rPr>
        <w:t xml:space="preserve">
финансирования    2003 год - 31505,0 тыс. тенге </w:t>
      </w:r>
      <w:r>
        <w:br/>
      </w:r>
      <w:r>
        <w:rPr>
          <w:rFonts w:ascii="Times New Roman"/>
          <w:b w:val="false"/>
          <w:i w:val="false"/>
          <w:color w:val="000000"/>
          <w:sz w:val="28"/>
        </w:rPr>
        <w:t xml:space="preserve">
                  2004 год - 34 800,0 тыс.тенге </w:t>
      </w:r>
      <w:r>
        <w:br/>
      </w:r>
      <w:r>
        <w:rPr>
          <w:rFonts w:ascii="Times New Roman"/>
          <w:b w:val="false"/>
          <w:i w:val="false"/>
          <w:color w:val="000000"/>
          <w:sz w:val="28"/>
        </w:rPr>
        <w:t xml:space="preserve">
                  2005 год - 36 000,0 тыс.тенге </w:t>
      </w:r>
      <w:r>
        <w:br/>
      </w:r>
      <w:r>
        <w:rPr>
          <w:rFonts w:ascii="Times New Roman"/>
          <w:b w:val="false"/>
          <w:i w:val="false"/>
          <w:color w:val="000000"/>
          <w:sz w:val="28"/>
        </w:rPr>
        <w:t xml:space="preserve">
                  2006 год - 88590,0 тыс. тенге </w:t>
      </w:r>
      <w:r>
        <w:br/>
      </w:r>
      <w:r>
        <w:rPr>
          <w:rFonts w:ascii="Times New Roman"/>
          <w:b w:val="false"/>
          <w:i w:val="false"/>
          <w:color w:val="000000"/>
          <w:sz w:val="28"/>
        </w:rPr>
        <w:t xml:space="preserve">
                  2007 год - 93130,0 тыс. тенге </w:t>
      </w:r>
      <w:r>
        <w:br/>
      </w:r>
      <w:r>
        <w:rPr>
          <w:rFonts w:ascii="Times New Roman"/>
          <w:b w:val="false"/>
          <w:i w:val="false"/>
          <w:color w:val="000000"/>
          <w:sz w:val="28"/>
        </w:rPr>
        <w:t xml:space="preserve">
                  2008 год - 95907,0 тыс. тенге </w:t>
      </w:r>
      <w:r>
        <w:br/>
      </w:r>
      <w:r>
        <w:rPr>
          <w:rFonts w:ascii="Times New Roman"/>
          <w:b w:val="false"/>
          <w:i w:val="false"/>
          <w:color w:val="000000"/>
          <w:sz w:val="28"/>
        </w:rPr>
        <w:t xml:space="preserve">
                  За счет средств местного бюджета </w:t>
      </w:r>
      <w:r>
        <w:br/>
      </w:r>
      <w:r>
        <w:rPr>
          <w:rFonts w:ascii="Times New Roman"/>
          <w:b w:val="false"/>
          <w:i w:val="false"/>
          <w:color w:val="000000"/>
          <w:sz w:val="28"/>
        </w:rPr>
        <w:t xml:space="preserve">
                  2006 год - 168254,7 тыс. тенге </w:t>
      </w:r>
      <w:r>
        <w:br/>
      </w:r>
      <w:r>
        <w:rPr>
          <w:rFonts w:ascii="Times New Roman"/>
          <w:b w:val="false"/>
          <w:i w:val="false"/>
          <w:color w:val="000000"/>
          <w:sz w:val="28"/>
        </w:rPr>
        <w:t xml:space="preserve">
                  2007 год - 187682,0 тыс. тенге </w:t>
      </w:r>
      <w:r>
        <w:br/>
      </w:r>
      <w:r>
        <w:rPr>
          <w:rFonts w:ascii="Times New Roman"/>
          <w:b w:val="false"/>
          <w:i w:val="false"/>
          <w:color w:val="000000"/>
          <w:sz w:val="28"/>
        </w:rPr>
        <w:t xml:space="preserve">
                  2008 год - 200646,1 тыс. тенге </w:t>
      </w:r>
      <w:r>
        <w:br/>
      </w:r>
      <w:r>
        <w:rPr>
          <w:rFonts w:ascii="Times New Roman"/>
          <w:b w:val="false"/>
          <w:i w:val="false"/>
          <w:color w:val="000000"/>
          <w:sz w:val="28"/>
        </w:rPr>
        <w:t xml:space="preserve">
                  Объем бюджетных средств, необходимый для  </w:t>
      </w:r>
      <w:r>
        <w:br/>
      </w:r>
      <w:r>
        <w:rPr>
          <w:rFonts w:ascii="Times New Roman"/>
          <w:b w:val="false"/>
          <w:i w:val="false"/>
          <w:color w:val="000000"/>
          <w:sz w:val="28"/>
        </w:rPr>
        <w:t xml:space="preserve">
                  реализации мероприятий, будет уточняться при  </w:t>
      </w:r>
      <w:r>
        <w:br/>
      </w:r>
      <w:r>
        <w:rPr>
          <w:rFonts w:ascii="Times New Roman"/>
          <w:b w:val="false"/>
          <w:i w:val="false"/>
          <w:color w:val="000000"/>
          <w:sz w:val="28"/>
        </w:rPr>
        <w:t xml:space="preserve">
                  разработке и формировании проектов  </w:t>
      </w:r>
      <w:r>
        <w:br/>
      </w:r>
      <w:r>
        <w:rPr>
          <w:rFonts w:ascii="Times New Roman"/>
          <w:b w:val="false"/>
          <w:i w:val="false"/>
          <w:color w:val="000000"/>
          <w:sz w:val="28"/>
        </w:rPr>
        <w:t xml:space="preserve">
                  соответствующих бюджетов на соответствующий  </w:t>
      </w:r>
      <w:r>
        <w:br/>
      </w:r>
      <w:r>
        <w:rPr>
          <w:rFonts w:ascii="Times New Roman"/>
          <w:b w:val="false"/>
          <w:i w:val="false"/>
          <w:color w:val="000000"/>
          <w:sz w:val="28"/>
        </w:rPr>
        <w:t xml:space="preserve">
                  финансовый год </w:t>
      </w:r>
    </w:p>
    <w:p>
      <w:pPr>
        <w:spacing w:after="0"/>
        <w:ind w:left="0"/>
        <w:jc w:val="both"/>
      </w:pPr>
      <w:r>
        <w:rPr>
          <w:rFonts w:ascii="Times New Roman"/>
          <w:b w:val="false"/>
          <w:i w:val="false"/>
          <w:color w:val="000000"/>
          <w:sz w:val="28"/>
        </w:rPr>
        <w:t xml:space="preserve">Сроки реализации   1999-2010 годы </w:t>
      </w:r>
      <w:r>
        <w:br/>
      </w:r>
      <w:r>
        <w:rPr>
          <w:rFonts w:ascii="Times New Roman"/>
          <w:b w:val="false"/>
          <w:i w:val="false"/>
          <w:color w:val="000000"/>
          <w:sz w:val="28"/>
        </w:rPr>
        <w:t xml:space="preserve">
                   1 этап - 1999-2000 годы </w:t>
      </w:r>
      <w:r>
        <w:br/>
      </w:r>
      <w:r>
        <w:rPr>
          <w:rFonts w:ascii="Times New Roman"/>
          <w:b w:val="false"/>
          <w:i w:val="false"/>
          <w:color w:val="000000"/>
          <w:sz w:val="28"/>
        </w:rPr>
        <w:t xml:space="preserve">
                   2 этап - 2001-2002 годы </w:t>
      </w:r>
      <w:r>
        <w:br/>
      </w:r>
      <w:r>
        <w:rPr>
          <w:rFonts w:ascii="Times New Roman"/>
          <w:b w:val="false"/>
          <w:i w:val="false"/>
          <w:color w:val="000000"/>
          <w:sz w:val="28"/>
        </w:rPr>
        <w:t xml:space="preserve">
                   3 этап - 2003-2005 годы </w:t>
      </w:r>
      <w:r>
        <w:br/>
      </w:r>
      <w:r>
        <w:rPr>
          <w:rFonts w:ascii="Times New Roman"/>
          <w:b w:val="false"/>
          <w:i w:val="false"/>
          <w:color w:val="000000"/>
          <w:sz w:val="28"/>
        </w:rPr>
        <w:t xml:space="preserve">
                   4 этап - 2006-2008 годы </w:t>
      </w:r>
      <w:r>
        <w:br/>
      </w:r>
      <w:r>
        <w:rPr>
          <w:rFonts w:ascii="Times New Roman"/>
          <w:b w:val="false"/>
          <w:i w:val="false"/>
          <w:color w:val="000000"/>
          <w:sz w:val="28"/>
        </w:rPr>
        <w:t xml:space="preserve">
                   5 этап - 2009-2010 годы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 Введение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внесены изменения -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p>
    <w:bookmarkEnd w:id="3"/>
    <w:p>
      <w:pPr>
        <w:spacing w:after="0"/>
        <w:ind w:left="0"/>
        <w:jc w:val="both"/>
      </w:pPr>
      <w:r>
        <w:rPr>
          <w:rFonts w:ascii="Times New Roman"/>
          <w:b w:val="false"/>
          <w:i w:val="false"/>
          <w:color w:val="000000"/>
          <w:sz w:val="28"/>
        </w:rPr>
        <w:t>      В  </w:t>
      </w:r>
      <w:r>
        <w:rPr>
          <w:rFonts w:ascii="Times New Roman"/>
          <w:b w:val="false"/>
          <w:i w:val="false"/>
          <w:color w:val="000000"/>
          <w:sz w:val="28"/>
        </w:rPr>
        <w:t xml:space="preserve">Послании </w:t>
      </w:r>
      <w:r>
        <w:rPr>
          <w:rFonts w:ascii="Times New Roman"/>
          <w:b w:val="false"/>
          <w:i w:val="false"/>
          <w:color w:val="000000"/>
          <w:sz w:val="28"/>
        </w:rPr>
        <w:t xml:space="preserve">Президента Республики Казахстан Н.А. Назарбаева народу "Казахстан-2030. Процветание, безопасность и улучшение благосостояния всех казахстанцев" одним из семи долгосрочных приоритетов определен "Здоровье, образование и благополучие граждан Казахстана". В своем Послании Президент страны акцентировал внимание на наиболее актуальных проблемах здравоохранения и участия в их преодолении всего общества: предотвращение заболеваний и стимулирование здорового образа жизни; борьба с наркоманией и наркобизнесом; сокращение потребления алкоголя и табака; улучшение здоровья женщин и детей; улучшение питания, чистота окружающей среды и экологии.  </w:t>
      </w:r>
      <w:r>
        <w:br/>
      </w:r>
      <w:r>
        <w:rPr>
          <w:rFonts w:ascii="Times New Roman"/>
          <w:b w:val="false"/>
          <w:i w:val="false"/>
          <w:color w:val="000000"/>
          <w:sz w:val="28"/>
        </w:rPr>
        <w:t>
      В целях реализации стратегии "Казахстан-2030" в части формирования и стимулирования здорового образа жизни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(далее по тексту - РК) от 3.12.97 г. N 1678 был создан Национальный Центр проблем формирования здорового образа жизни (НЦ ПФЗОЖ) при Министерстве здравоохранения, образования и спорта Республики Казахстан. К настоящему времени в стране создана служба формирования здорового образа жизни.  </w:t>
      </w:r>
      <w:r>
        <w:br/>
      </w:r>
      <w:r>
        <w:rPr>
          <w:rFonts w:ascii="Times New Roman"/>
          <w:b w:val="false"/>
          <w:i w:val="false"/>
          <w:color w:val="000000"/>
          <w:sz w:val="28"/>
        </w:rPr>
        <w:t xml:space="preserve">
      В соответствии с поручением Президента Республики Казахстан от 10.01.98 г. N 18-И, а также для выполнения положений государственной программы "Здоровье народа" Министерством здравоохранения, образования и спорта разработана Республиканская комплексная программа "Здоровый образ жизни", которая является концептуальной основой и планом действий по реализации национальной политики формирования здорового образа жизни в республике.  </w:t>
      </w:r>
      <w:r>
        <w:br/>
      </w:r>
      <w:r>
        <w:rPr>
          <w:rFonts w:ascii="Times New Roman"/>
          <w:b w:val="false"/>
          <w:i w:val="false"/>
          <w:color w:val="000000"/>
          <w:sz w:val="28"/>
        </w:rPr>
        <w:t xml:space="preserve">
      Основными компонентами программы являются: качественное и рациональное питание; борьба с наркотиками, алкоголем и табаком; безопасный секс, ВИЧ/СПИД, болезни, передаваемые половым путем; физическая культура; инфекционные болезни; хронические неинфекционные заболевания, травмы, несчастные случаи; здоровье и окружающая среда. Определены приоритетные направления действия по реализации указанных компонентов. Это - информация, образование, коммуникация; разработка учебных программ; прикладные разработки; правовая среда и первичная медико-санитарная помощь.        </w:t>
      </w:r>
      <w:r>
        <w:br/>
      </w:r>
      <w:r>
        <w:rPr>
          <w:rFonts w:ascii="Times New Roman"/>
          <w:b w:val="false"/>
          <w:i w:val="false"/>
          <w:color w:val="000000"/>
          <w:sz w:val="28"/>
        </w:rPr>
        <w:t xml:space="preserve">
      Основным исполнителем программы является Министерство здравоохранения Республики Казахстан с привлечением по согласованию других министерств и ведомств.  </w:t>
      </w:r>
      <w:r>
        <w:br/>
      </w:r>
      <w:r>
        <w:rPr>
          <w:rFonts w:ascii="Times New Roman"/>
          <w:b w:val="false"/>
          <w:i w:val="false"/>
          <w:color w:val="000000"/>
          <w:sz w:val="28"/>
        </w:rPr>
        <w:t>
      Для выполнения программы планируется задействовать бюджетные средства, определенные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РК N 70 от 29.01.99 г. на формирование здорового образа жизни, а также инвестиции международных донорских организаций.  </w:t>
      </w:r>
    </w:p>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          3. Анализ состояния проблемы в Казахстане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Заголовок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внесены изменения -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p>
    <w:bookmarkEnd w:id="4"/>
    <w:p>
      <w:pPr>
        <w:spacing w:after="0"/>
        <w:ind w:left="0"/>
        <w:jc w:val="both"/>
      </w:pPr>
      <w:r>
        <w:rPr>
          <w:rFonts w:ascii="Times New Roman"/>
          <w:b w:val="false"/>
          <w:i w:val="false"/>
          <w:color w:val="000000"/>
          <w:sz w:val="28"/>
        </w:rPr>
        <w:t xml:space="preserve">      Состояние здоровья населения, являющееся индикатором, по которому определяется уровень социального благополучия общества, в значительной мере определяют экономические, экологические и в большей степени социальные факторы. Мало изменяющиеся показатели состояния здоровья населения, складывавшиеся на протяжении многих лет, продолжают сохранять негативные тенденции. Снижаются темпы прироста населения и рождаемость. Низкими остаются показатели, характеризующие здоровье женского и детского населения. Как и прежде, высок показатель общей смертности. Обострилась ситуация по туберкулезу, вирусному гепатиту, по-прежнему остается тревожной обстановка по болезням, передаваемым половым путем и СПИДу.  </w:t>
      </w:r>
      <w:r>
        <w:br/>
      </w:r>
      <w:r>
        <w:rPr>
          <w:rFonts w:ascii="Times New Roman"/>
          <w:b w:val="false"/>
          <w:i w:val="false"/>
          <w:color w:val="000000"/>
          <w:sz w:val="28"/>
        </w:rPr>
        <w:t xml:space="preserve">
      Начиная с 70-х годов, показатель смертности населения Казахстана стал постепенно расти. В 80-е годы ситуация несколько стабилизировалась. Показатель средней продолжительности предстоящей жизни имел тенденцию к увеличению. Средняя продолжительность предстоящей жизни, которая была 66,9 в 1980 году, достигла пика в 1990 году (68,7). Но у мужчин эта цифра была намного ниже (63,9), чем у женщин (73,4).  </w:t>
      </w:r>
      <w:r>
        <w:br/>
      </w:r>
      <w:r>
        <w:rPr>
          <w:rFonts w:ascii="Times New Roman"/>
          <w:b w:val="false"/>
          <w:i w:val="false"/>
          <w:color w:val="000000"/>
          <w:sz w:val="28"/>
        </w:rPr>
        <w:t xml:space="preserve">
      Однако, эти показатели были одним из самых низких среди 50 стран Европейского региона ВОЗ. За последние годы (с 1990 по 1996 гг.) показатель, средней продолжительности предстоящей жизни населения республики резко снизился: на 4,1 года у мужчин и 2,7 года у женщин, составив 59,7 и 70,4 года соответственно. Вышеуказанные данные свидетельствуют о неблагоприятном состоянии здоровья населения Казахстана.  </w:t>
      </w:r>
      <w:r>
        <w:br/>
      </w:r>
      <w:r>
        <w:rPr>
          <w:rFonts w:ascii="Times New Roman"/>
          <w:b w:val="false"/>
          <w:i w:val="false"/>
          <w:color w:val="000000"/>
          <w:sz w:val="28"/>
        </w:rPr>
        <w:t xml:space="preserve">
      Показатель средней продолжительности предстоящей жизни по областям Республики Казахстан очень отличается: самая низкая средняя продолжительность предстоящей жизни в Карагандинской области (61,3), а самая высокая в Алматинской области (66,6).  </w:t>
      </w:r>
      <w:r>
        <w:br/>
      </w:r>
      <w:r>
        <w:rPr>
          <w:rFonts w:ascii="Times New Roman"/>
          <w:b w:val="false"/>
          <w:i w:val="false"/>
          <w:color w:val="000000"/>
          <w:sz w:val="28"/>
        </w:rPr>
        <w:t xml:space="preserve">
      Этот показатель у мужчин выше 60 лет только в двух областях (Алматинская - 61,4, Южно-Казахстанская - 61,2).  </w:t>
      </w:r>
      <w:r>
        <w:br/>
      </w:r>
      <w:r>
        <w:rPr>
          <w:rFonts w:ascii="Times New Roman"/>
          <w:b w:val="false"/>
          <w:i w:val="false"/>
          <w:color w:val="000000"/>
          <w:sz w:val="28"/>
        </w:rPr>
        <w:t xml:space="preserve">
      Среди 5 стран Центральной Азии по показателю средней продолжительности предстоящей жизни Республика Казахстан занимает предпоследнее место. Этот показатель в странах Западной Европы на 10-15 лет больше, чем в Казахстане.  </w:t>
      </w:r>
      <w:r>
        <w:br/>
      </w:r>
      <w:r>
        <w:rPr>
          <w:rFonts w:ascii="Times New Roman"/>
          <w:b w:val="false"/>
          <w:i w:val="false"/>
          <w:color w:val="000000"/>
          <w:sz w:val="28"/>
        </w:rPr>
        <w:t xml:space="preserve">
      Показатели смертности и средней продолжительности предстоящей жизни наиболее неблагоприятны у мужчин молодого продуктивного возраста. Такая ситуация приводит к огромному ущербу в экономическом, социальном и человеческом смыслах. Поэтому необходима политическая стратегия по развитию здорового образа жизни.  </w:t>
      </w:r>
      <w:r>
        <w:br/>
      </w:r>
      <w:r>
        <w:rPr>
          <w:rFonts w:ascii="Times New Roman"/>
          <w:b w:val="false"/>
          <w:i w:val="false"/>
          <w:color w:val="000000"/>
          <w:sz w:val="28"/>
        </w:rPr>
        <w:t xml:space="preserve">
      Выработка стратегии должна опираться на научное объяснение этих негативных тенденций.  </w:t>
      </w:r>
      <w:r>
        <w:br/>
      </w:r>
      <w:r>
        <w:rPr>
          <w:rFonts w:ascii="Times New Roman"/>
          <w:b w:val="false"/>
          <w:i w:val="false"/>
          <w:color w:val="000000"/>
          <w:sz w:val="28"/>
        </w:rPr>
        <w:t>
 </w:t>
      </w:r>
      <w:r>
        <w:br/>
      </w:r>
      <w:r>
        <w:rPr>
          <w:rFonts w:ascii="Times New Roman"/>
          <w:b w:val="false"/>
          <w:i w:val="false"/>
          <w:color w:val="000000"/>
          <w:sz w:val="28"/>
        </w:rPr>
        <w:t xml:space="preserve">
        Хронические неинфекционные заболевания (далее - ХНЗ) являются лидирующей причиной смертности и инвалидности во всем мире. На сегодняшний день Казахстан занимает первое место среди стран Центральной Азии, СНГ, стран Центральной и Восточной Европы по уровню смертности от ХНЗ - 809 человек на 100 тыс. населения, тогда как в странах Европы - в среднем 300 человек на 100 тыс. населения. </w:t>
      </w:r>
      <w:r>
        <w:br/>
      </w:r>
      <w:r>
        <w:rPr>
          <w:rFonts w:ascii="Times New Roman"/>
          <w:b w:val="false"/>
          <w:i w:val="false"/>
          <w:color w:val="000000"/>
          <w:sz w:val="28"/>
        </w:rPr>
        <w:t xml:space="preserve">
      Среди всех ХНЗ наиболее значимыми по вкладу в общее бремя болезней являются сердечно-сосудистые, онкологические заболевания, диабет и хронические неспецифические болезни органов дыхания, которые составляют 50 процентов в структуре общей смертности. </w:t>
      </w:r>
      <w:r>
        <w:br/>
      </w:r>
      <w:r>
        <w:rPr>
          <w:rFonts w:ascii="Times New Roman"/>
          <w:b w:val="false"/>
          <w:i w:val="false"/>
          <w:color w:val="000000"/>
          <w:sz w:val="28"/>
        </w:rPr>
        <w:t xml:space="preserve">
      Смертность от болезней системы кровообращения лидирует среди всех причин смертности. </w:t>
      </w:r>
      <w:r>
        <w:br/>
      </w:r>
      <w:r>
        <w:rPr>
          <w:rFonts w:ascii="Times New Roman"/>
          <w:b w:val="false"/>
          <w:i w:val="false"/>
          <w:color w:val="000000"/>
          <w:sz w:val="28"/>
        </w:rPr>
        <w:t xml:space="preserve">
      20 процентов из числа больных с впервые установленным диагнозом злокачественного новообразования берется на учет уже в четвертой стадии заболевания. Особое беспокойство вызывает высокий процент поздней диагностики злокачественных опухолей наружной локализации, например, рак молочной железы (56,1 процента). И как следствие этого, в течение первого года после установления диагноза умирает 14,7 процента больных, 5-летняя выживаемость составляет 50 процентов. Государство несет большой социальный и экономический ущерб. Средства на дорогостоящее лечение и выплаты государственных пособий по инвалидности составляют более 1,5 млн. тенге на одного больного. Смертность вследствие рака среди мужчин моложе 65 лет в Казахстане самая высокая по сравнению с другими странами Центрально-Азиатского региона. </w:t>
      </w:r>
      <w:r>
        <w:br/>
      </w:r>
      <w:r>
        <w:rPr>
          <w:rFonts w:ascii="Times New Roman"/>
          <w:b w:val="false"/>
          <w:i w:val="false"/>
          <w:color w:val="000000"/>
          <w:sz w:val="28"/>
        </w:rPr>
        <w:t xml:space="preserve">
      На третьем месте по смертности находятся травмы и отравления, однако, среди причин смертности мужчин трудоспособного возраста (16 - 62,5 лет) травмы занимают 2 место. В течение последних лет наблюдается рост смертности, связанной с травмами, отравлениями и несчастными случаями. </w:t>
      </w:r>
      <w:r>
        <w:br/>
      </w:r>
      <w:r>
        <w:rPr>
          <w:rFonts w:ascii="Times New Roman"/>
          <w:b w:val="false"/>
          <w:i w:val="false"/>
          <w:color w:val="000000"/>
          <w:sz w:val="28"/>
        </w:rPr>
        <w:t xml:space="preserve">
      Ежегодно регистрируется более 615 тысяч случаев травм и отравлений. </w:t>
      </w:r>
      <w:r>
        <w:br/>
      </w:r>
      <w:r>
        <w:rPr>
          <w:rFonts w:ascii="Times New Roman"/>
          <w:b w:val="false"/>
          <w:i w:val="false"/>
          <w:color w:val="000000"/>
          <w:sz w:val="28"/>
        </w:rPr>
        <w:t xml:space="preserve">
      Самые высокие показатели наблюдаются среди подростков возрастной группы 15-17 лет. </w:t>
      </w:r>
      <w:r>
        <w:br/>
      </w:r>
      <w:r>
        <w:rPr>
          <w:rFonts w:ascii="Times New Roman"/>
          <w:b w:val="false"/>
          <w:i w:val="false"/>
          <w:color w:val="000000"/>
          <w:sz w:val="28"/>
        </w:rPr>
        <w:t xml:space="preserve">
      Остается актуальной проблемой для Казахстана неуклонный ежегодный рост заболеваемости бронхиальной астмой, сахарным диабетом. </w:t>
      </w:r>
      <w:r>
        <w:br/>
      </w:r>
      <w:r>
        <w:rPr>
          <w:rFonts w:ascii="Times New Roman"/>
          <w:b w:val="false"/>
          <w:i w:val="false"/>
          <w:color w:val="000000"/>
          <w:sz w:val="28"/>
        </w:rPr>
        <w:t xml:space="preserve">
      Социально-экономические трудности последних лет привели к значительному снижению уровня жизни населения, росту общественного неравенства и трудностям психологической адаптации к изменениям в стране. Все это имело очень негативное влияние на здоровье населения.  </w:t>
      </w:r>
      <w:r>
        <w:br/>
      </w:r>
      <w:r>
        <w:rPr>
          <w:rFonts w:ascii="Times New Roman"/>
          <w:b w:val="false"/>
          <w:i w:val="false"/>
          <w:color w:val="000000"/>
          <w:sz w:val="28"/>
        </w:rPr>
        <w:t xml:space="preserve">
      Ведущие причины смертности в широком масштабе предотвратимы в более молодых возрастных группах. Факторы риска этих причин тоже хорошо известны и доказаны мировыми исследованиями. Ими являются курение, злоупотребление алкоголем, нездоровое питание (высокое потребление жира, низкое потребление овощей и фруктов), низкий уровень физической активности и психо-социальные проблемы. К ним добавляются факторы экономической, социальной и природной окружающей среды, неблагоприятные экологические условия и бедность. </w:t>
      </w:r>
      <w:r>
        <w:br/>
      </w:r>
      <w:r>
        <w:rPr>
          <w:rFonts w:ascii="Times New Roman"/>
          <w:b w:val="false"/>
          <w:i w:val="false"/>
          <w:color w:val="000000"/>
          <w:sz w:val="28"/>
        </w:rPr>
        <w:t xml:space="preserve">
      Физическая культура  </w:t>
      </w:r>
      <w:r>
        <w:br/>
      </w:r>
      <w:r>
        <w:rPr>
          <w:rFonts w:ascii="Times New Roman"/>
          <w:b w:val="false"/>
          <w:i w:val="false"/>
          <w:color w:val="000000"/>
          <w:sz w:val="28"/>
        </w:rPr>
        <w:t xml:space="preserve">
      В республике только 8 из 100 человек взрослого населения регулярно занимаются физической культурой и спортом, всего 5% детей и подростков имеют возможность заниматься в спортивных секциях внешкольных учреждений.  </w:t>
      </w:r>
      <w:r>
        <w:br/>
      </w:r>
      <w:r>
        <w:rPr>
          <w:rFonts w:ascii="Times New Roman"/>
          <w:b w:val="false"/>
          <w:i w:val="false"/>
          <w:color w:val="000000"/>
          <w:sz w:val="28"/>
        </w:rPr>
        <w:t xml:space="preserve">
      В целом процент обеспеченности спортивными сооружениями от принятых расчетных типовых нормативов составляет: по спортивным залам - 24,4%, плавательным бассейнам - 35,5%, плоскостным спортсооружениям - 19,9%, лыжным базам - 37,9% от количества населения в данном регионе.  </w:t>
      </w:r>
      <w:r>
        <w:br/>
      </w:r>
      <w:r>
        <w:rPr>
          <w:rFonts w:ascii="Times New Roman"/>
          <w:b w:val="false"/>
          <w:i w:val="false"/>
          <w:color w:val="000000"/>
          <w:sz w:val="28"/>
        </w:rPr>
        <w:t xml:space="preserve">
      Объем учебных занятий для обучающихся общего и профессионального образования в 3-4 раза ниже научно-обоснованных нормативов. Лишь для 47,3% учащихся и студентов, отнесенных к специальной медицинской группе созданы условия для занятий в специализированных группах.  </w:t>
      </w:r>
      <w:r>
        <w:br/>
      </w:r>
      <w:r>
        <w:rPr>
          <w:rFonts w:ascii="Times New Roman"/>
          <w:b w:val="false"/>
          <w:i w:val="false"/>
          <w:color w:val="000000"/>
          <w:sz w:val="28"/>
        </w:rPr>
        <w:t xml:space="preserve">
      Значительно уменьшилось число детско-юношеских спортивных школ. Сокращены тренерские кадры на 35%, число занимающихся - более чем на 50%.  </w:t>
      </w:r>
      <w:r>
        <w:br/>
      </w:r>
      <w:r>
        <w:rPr>
          <w:rFonts w:ascii="Times New Roman"/>
          <w:b w:val="false"/>
          <w:i w:val="false"/>
          <w:color w:val="000000"/>
          <w:sz w:val="28"/>
        </w:rPr>
        <w:t xml:space="preserve">
      Отсутствует система физкультурно-оздоровительной и профилактической работы в организациях и учреждениях, а также по месту жительства и отдыха населения.  </w:t>
      </w:r>
      <w:r>
        <w:br/>
      </w:r>
      <w:r>
        <w:rPr>
          <w:rFonts w:ascii="Times New Roman"/>
          <w:b w:val="false"/>
          <w:i w:val="false"/>
          <w:color w:val="000000"/>
          <w:sz w:val="28"/>
        </w:rPr>
        <w:t xml:space="preserve">
      Не стало системы диспансерных и консультативных служб, лечебно- профилактических кабинетов. Не отработана система управления физическим воспитанием населения.  </w:t>
      </w:r>
      <w:r>
        <w:br/>
      </w:r>
      <w:r>
        <w:rPr>
          <w:rFonts w:ascii="Times New Roman"/>
          <w:b w:val="false"/>
          <w:i w:val="false"/>
          <w:color w:val="000000"/>
          <w:sz w:val="28"/>
        </w:rPr>
        <w:t xml:space="preserve">
      Отсутствует достаточное финансирование физического воспитания, массового спорта и системы материального стимулирования и налоговых льгот для привлечения дополнительных средств на развитие физической культуры и спорта.  </w:t>
      </w:r>
      <w:r>
        <w:br/>
      </w:r>
      <w:r>
        <w:rPr>
          <w:rFonts w:ascii="Times New Roman"/>
          <w:b w:val="false"/>
          <w:i w:val="false"/>
          <w:color w:val="000000"/>
          <w:sz w:val="28"/>
        </w:rPr>
        <w:t xml:space="preserve">
      Питание  </w:t>
      </w:r>
      <w:r>
        <w:br/>
      </w:r>
      <w:r>
        <w:rPr>
          <w:rFonts w:ascii="Times New Roman"/>
          <w:b w:val="false"/>
          <w:i w:val="false"/>
          <w:color w:val="000000"/>
          <w:sz w:val="28"/>
        </w:rPr>
        <w:t xml:space="preserve">
      Опираясь на данные антропометрии можно сказать, что 47% населения (38,0% мужчин и 53,0% женщин) старше 15-ти лет страдает от недостаточного питания.  </w:t>
      </w:r>
      <w:r>
        <w:br/>
      </w:r>
      <w:r>
        <w:rPr>
          <w:rFonts w:ascii="Times New Roman"/>
          <w:b w:val="false"/>
          <w:i w:val="false"/>
          <w:color w:val="000000"/>
          <w:sz w:val="28"/>
        </w:rPr>
        <w:t xml:space="preserve">
      В целом по республике 46% женщин детородного возраста страдает железодефицитной анемией, нетяжелые формы недостаточности железа встречаются в 70% случаях, а в 2,8% имеет место тяжелая степень анемии. Среди детей раннего возраста анемию имеют 69,2%, из них у одной трети - выраженная анемия, а в 5% случаев - тяжелая степень.  </w:t>
      </w:r>
      <w:r>
        <w:br/>
      </w:r>
      <w:r>
        <w:rPr>
          <w:rFonts w:ascii="Times New Roman"/>
          <w:b w:val="false"/>
          <w:i w:val="false"/>
          <w:color w:val="000000"/>
          <w:sz w:val="28"/>
        </w:rPr>
        <w:t xml:space="preserve">
      Эндемичными по дефициту йода в почве, воде и пищевых продуктах являются 11 из 14 областей республики, наиболее сложная ситуация в южных и восточных регионах. Среди населения юга Казахстана гипотиреоз регистрируется в 6-8%, а среди детей, рожденных женщинами, страдающими гипотиреозом, - в 14%. Частота неонатального гипотиреоза составляет - 7,3%.  </w:t>
      </w:r>
      <w:r>
        <w:br/>
      </w:r>
      <w:r>
        <w:rPr>
          <w:rFonts w:ascii="Times New Roman"/>
          <w:b w:val="false"/>
          <w:i w:val="false"/>
          <w:color w:val="000000"/>
          <w:sz w:val="28"/>
        </w:rPr>
        <w:t xml:space="preserve">
      Процент гипогалактии среди кормящих женщин в среднем по республике составляет 32%. К 4 месяцам жизни уже более 40% детей находятся на искусственном либо смешанном вскармливании.  </w:t>
      </w:r>
      <w:r>
        <w:br/>
      </w:r>
      <w:r>
        <w:rPr>
          <w:rFonts w:ascii="Times New Roman"/>
          <w:b w:val="false"/>
          <w:i w:val="false"/>
          <w:color w:val="000000"/>
          <w:sz w:val="28"/>
        </w:rPr>
        <w:t xml:space="preserve">
      В республике отсутствует промышленный выпуск специализированных лечебно-профилактических продуктов питания.  </w:t>
      </w:r>
      <w:r>
        <w:br/>
      </w:r>
      <w:r>
        <w:rPr>
          <w:rFonts w:ascii="Times New Roman"/>
          <w:b w:val="false"/>
          <w:i w:val="false"/>
          <w:color w:val="000000"/>
          <w:sz w:val="28"/>
        </w:rPr>
        <w:t xml:space="preserve">
      Выборочные исследования свидетельствуют о крайне низкой осведомленности населения в области рационального питания, сохранении особенностей и традиций питания.  </w:t>
      </w:r>
      <w:r>
        <w:br/>
      </w:r>
      <w:r>
        <w:rPr>
          <w:rFonts w:ascii="Times New Roman"/>
          <w:b w:val="false"/>
          <w:i w:val="false"/>
          <w:color w:val="000000"/>
          <w:sz w:val="28"/>
        </w:rPr>
        <w:t xml:space="preserve">
      Курение  </w:t>
      </w:r>
      <w:r>
        <w:br/>
      </w:r>
      <w:r>
        <w:rPr>
          <w:rFonts w:ascii="Times New Roman"/>
          <w:b w:val="false"/>
          <w:i w:val="false"/>
          <w:color w:val="000000"/>
          <w:sz w:val="28"/>
        </w:rPr>
        <w:t xml:space="preserve">
      Нет достоверных данных о числе курящих и их распределении по разным группам общества населения Казахстана. Имеются только отдельные исследования. Так, по данным программы "Синди-Казахстан" в Илийском районе Алматинской области курят 61,5% мужчин и 9,2% женщин. Из всех возрастных групп больше всего курят мужчины в возрасте 20-49 лет.  </w:t>
      </w:r>
      <w:r>
        <w:br/>
      </w:r>
      <w:r>
        <w:rPr>
          <w:rFonts w:ascii="Times New Roman"/>
          <w:b w:val="false"/>
          <w:i w:val="false"/>
          <w:color w:val="000000"/>
          <w:sz w:val="28"/>
        </w:rPr>
        <w:t xml:space="preserve">
      По данным ВОЗ, Казахстан находится на первом месте по показателям прогнозируемого числа смертей у мужчин, обусловленных курением, регистрируемого в восточной части Европейского региона.  </w:t>
      </w:r>
      <w:r>
        <w:br/>
      </w:r>
      <w:r>
        <w:rPr>
          <w:rFonts w:ascii="Times New Roman"/>
          <w:b w:val="false"/>
          <w:i w:val="false"/>
          <w:color w:val="000000"/>
          <w:sz w:val="28"/>
        </w:rPr>
        <w:t xml:space="preserve">
      Транснациональные табачные компании привлекают новых клиентов, пользуясь экономической нестабильностью и слабостью политики в области общественного здравоохранения.  </w:t>
      </w:r>
      <w:r>
        <w:br/>
      </w:r>
      <w:r>
        <w:rPr>
          <w:rFonts w:ascii="Times New Roman"/>
          <w:b w:val="false"/>
          <w:i w:val="false"/>
          <w:color w:val="000000"/>
          <w:sz w:val="28"/>
        </w:rPr>
        <w:t xml:space="preserve">
      Молодежь и женщины являются целевой группой для табачной промышленности.  </w:t>
      </w:r>
      <w:r>
        <w:br/>
      </w:r>
      <w:r>
        <w:rPr>
          <w:rFonts w:ascii="Times New Roman"/>
          <w:b w:val="false"/>
          <w:i w:val="false"/>
          <w:color w:val="000000"/>
          <w:sz w:val="28"/>
        </w:rPr>
        <w:t xml:space="preserve">
      Широко распространено пассивное курение (вдыхание табачного дыма, присутствующего в воздухе), которое резко повышает риск рака легких, ишемической болезни сердца, респираторных заболеваний, а также внезапной младенческой смерти и нарушает права людей на здоровую и незагрязненную окружающую среду.  </w:t>
      </w:r>
      <w:r>
        <w:br/>
      </w:r>
      <w:r>
        <w:rPr>
          <w:rFonts w:ascii="Times New Roman"/>
          <w:b w:val="false"/>
          <w:i w:val="false"/>
          <w:color w:val="000000"/>
          <w:sz w:val="28"/>
        </w:rPr>
        <w:t xml:space="preserve">
      Табак продолжает наносить значительный экономический ущерб отдельным лицам, семьям и обществу.  </w:t>
      </w:r>
      <w:r>
        <w:br/>
      </w:r>
      <w:r>
        <w:rPr>
          <w:rFonts w:ascii="Times New Roman"/>
          <w:b w:val="false"/>
          <w:i w:val="false"/>
          <w:color w:val="000000"/>
          <w:sz w:val="28"/>
        </w:rPr>
        <w:t xml:space="preserve">
      Алкоголь  </w:t>
      </w:r>
      <w:r>
        <w:br/>
      </w:r>
      <w:r>
        <w:rPr>
          <w:rFonts w:ascii="Times New Roman"/>
          <w:b w:val="false"/>
          <w:i w:val="false"/>
          <w:color w:val="000000"/>
          <w:sz w:val="28"/>
        </w:rPr>
        <w:t xml:space="preserve">
      Нет достоверных национальных данных о распространенности употребления алкоголя. В последнее время в республике отмечается рост числа лиц, страдающих алкоголизмом. В три раза выросло количество алкогольных психозов, среди которых превалируют тяжелые формы. В 1997 году взято на учет с впервые в жизни установленными поведенческими и психическими расстройствами в результате употребления алкоголя 37689 человек. На диспансерном и профилактическом учете состоит 203672 больных. За последний год на 4565 койках находились на лечении 5292 человека, прошли стационарное лечение в 1997 году 31 тысяча больных.  </w:t>
      </w:r>
      <w:r>
        <w:br/>
      </w:r>
      <w:r>
        <w:rPr>
          <w:rFonts w:ascii="Times New Roman"/>
          <w:b w:val="false"/>
          <w:i w:val="false"/>
          <w:color w:val="000000"/>
          <w:sz w:val="28"/>
        </w:rPr>
        <w:t xml:space="preserve">
      Наркотики  </w:t>
      </w:r>
      <w:r>
        <w:br/>
      </w:r>
      <w:r>
        <w:rPr>
          <w:rFonts w:ascii="Times New Roman"/>
          <w:b w:val="false"/>
          <w:i w:val="false"/>
          <w:color w:val="000000"/>
          <w:sz w:val="28"/>
        </w:rPr>
        <w:t xml:space="preserve">
      Отсутствуют достоверные национальные данные о распространенности наркомании. За последние годы в республике отмечается рост числа лиц, употребляющих наркотики, а средний возраст наркозависимых снижается. Проблема усугубляется криминогенной ситуацией, риском заражения различными инфекциями, включая СПИД и гепатит. По данным Комитета здравоохранения в 1996 г. на учете состояло 20683 больных наркоманией, а в 1997 г. - уже 26584 лиц. По числу больных с впервые в жизни установленным диагнозом наркомании, токсикомании республика опережает ряд стран СНГ (Россия, Кыргызстан, Туркменистан и др.). Наибольшее число зарегистрированных больных с наркологической патологией отмечается в Акмолинской, Западно-Казахстанской, Карагандинской, Павлодарской областях и в г. Алматы. Особую обеспокоенность вызывает распространение потребления наркотиков среди несовершеннолетних и молодежи, доля которых составляет не менее 2/3. За последние 5 лет число выявленных преступлений, связанных с наркотиками, увеличилось более чем в 2,5 раза и достигло в 1997 году 14817 случаев.  </w:t>
      </w:r>
      <w:r>
        <w:br/>
      </w:r>
      <w:r>
        <w:rPr>
          <w:rFonts w:ascii="Times New Roman"/>
          <w:b w:val="false"/>
          <w:i w:val="false"/>
          <w:color w:val="000000"/>
          <w:sz w:val="28"/>
        </w:rPr>
        <w:t xml:space="preserve">
      Внутренняя структура видов наркотической зависимости на сегодняшний день остается неизученной.  </w:t>
      </w:r>
      <w:r>
        <w:br/>
      </w:r>
      <w:r>
        <w:rPr>
          <w:rFonts w:ascii="Times New Roman"/>
          <w:b w:val="false"/>
          <w:i w:val="false"/>
          <w:color w:val="000000"/>
          <w:sz w:val="28"/>
        </w:rPr>
        <w:t xml:space="preserve">
      Болезни, передаваемые половым путем  </w:t>
      </w:r>
      <w:r>
        <w:br/>
      </w:r>
      <w:r>
        <w:rPr>
          <w:rFonts w:ascii="Times New Roman"/>
          <w:b w:val="false"/>
          <w:i w:val="false"/>
          <w:color w:val="000000"/>
          <w:sz w:val="28"/>
        </w:rPr>
        <w:t xml:space="preserve">
      В 1997 г. в Республике Казахстан продолжала увеличиваться заболеваемость болезнями, передающимися половым путем. Интенсивный показатель заболеваемости сифилисом в целом по стране достиг 268,9 на 100 000 жителей с вариациями: от минимума 134,6 в Актюбинской области до максимума 456,5 в г. Алматы.  </w:t>
      </w:r>
      <w:r>
        <w:br/>
      </w:r>
      <w:r>
        <w:rPr>
          <w:rFonts w:ascii="Times New Roman"/>
          <w:b w:val="false"/>
          <w:i w:val="false"/>
          <w:color w:val="000000"/>
          <w:sz w:val="28"/>
        </w:rPr>
        <w:t xml:space="preserve">
      Проявляются неблагоприятные качественные тенденции заболеваемости. Только 1/4 зарегистрированных заболевших сифилисом обратилась за медицинской помощью самостоятельно. Все остальные больные были выявлены активно. Год от года уменьшается выявляемость больных в первичном периоде сифилиса. Из числа серологически обследованных стационарных терапевтических и неврологических больных, сифилис был обнаружен у 9 320 (2,3% случаев), что указывает на высокую скрытую заболеваемость.  </w:t>
      </w:r>
      <w:r>
        <w:br/>
      </w:r>
      <w:r>
        <w:rPr>
          <w:rFonts w:ascii="Times New Roman"/>
          <w:b w:val="false"/>
          <w:i w:val="false"/>
          <w:color w:val="000000"/>
          <w:sz w:val="28"/>
        </w:rPr>
        <w:t xml:space="preserve">
      С 1996 года в 2 раза увеличилась частота врожденного сифилиса, который в 1997 году зарегистрирован у 0,41 на 10 000 детского населения.  </w:t>
      </w:r>
      <w:r>
        <w:br/>
      </w:r>
      <w:r>
        <w:rPr>
          <w:rFonts w:ascii="Times New Roman"/>
          <w:b w:val="false"/>
          <w:i w:val="false"/>
          <w:color w:val="000000"/>
          <w:sz w:val="28"/>
        </w:rPr>
        <w:t xml:space="preserve">
      Зарегистрированная в 1997 году в Казахстане заболеваемость гонореей, хламидиозом, трихомониазом, аногенитальным герпесом составила соответственно 91,1; 20,0; 148,6; 0,9 случаев на 100 000 жителей. Это существенно ниже естественного соотношения распространенности сифилиса и урогенитальных инфекций и, несмотря на высокие показатели, свидетельствует о далеко неполной регистрации болезней, передаваемых половым путем.  </w:t>
      </w:r>
      <w:r>
        <w:br/>
      </w:r>
      <w:r>
        <w:rPr>
          <w:rFonts w:ascii="Times New Roman"/>
          <w:b w:val="false"/>
          <w:i w:val="false"/>
          <w:color w:val="000000"/>
          <w:sz w:val="28"/>
        </w:rPr>
        <w:t xml:space="preserve">
      Ситуация по заболеваемости болезнями, передаваемыми половым путем должна быть расценена как эпидемия. Опасность этой эпидемии определяется не только угрозой генофонду, репродуктивному, психическому и физическому здоровью народа, но и опасностью экспансии ВИЧ-инфекции. 51% зарегистрированных в мире ВИЧ-инфицированных заразились половым путем, 9 из 10 таких лиц имели предшествующие болезни, передаваемые половым путем.  </w:t>
      </w:r>
      <w:r>
        <w:br/>
      </w:r>
      <w:r>
        <w:rPr>
          <w:rFonts w:ascii="Times New Roman"/>
          <w:b w:val="false"/>
          <w:i w:val="false"/>
          <w:color w:val="000000"/>
          <w:sz w:val="28"/>
        </w:rPr>
        <w:t xml:space="preserve">
      По данным Республиканского центра по профилактике и борьбе со СПИДом, на 1 мая 1998 г. в стране выявлено 667 ВИЧ-инфицированных, из них 18 больных СПИДом, из них детей до 15 лет - 10. Основным путем передачи ВИЧ является внутривенное введение наркотиков - 83,3%, преимущественно у безработных.  </w:t>
      </w:r>
      <w:r>
        <w:br/>
      </w:r>
      <w:r>
        <w:rPr>
          <w:rFonts w:ascii="Times New Roman"/>
          <w:b w:val="false"/>
          <w:i w:val="false"/>
          <w:color w:val="000000"/>
          <w:sz w:val="28"/>
        </w:rPr>
        <w:t xml:space="preserve">
      Вызывает опасение нарастающая тенденция к росту этих показателей.  </w:t>
      </w:r>
      <w:r>
        <w:br/>
      </w:r>
      <w:r>
        <w:rPr>
          <w:rFonts w:ascii="Times New Roman"/>
          <w:b w:val="false"/>
          <w:i w:val="false"/>
          <w:color w:val="000000"/>
          <w:sz w:val="28"/>
        </w:rPr>
        <w:t xml:space="preserve">
      Вирусные гепатиты, острые кишечные заболевания и туберкулез  </w:t>
      </w:r>
      <w:r>
        <w:br/>
      </w:r>
      <w:r>
        <w:rPr>
          <w:rFonts w:ascii="Times New Roman"/>
          <w:b w:val="false"/>
          <w:i w:val="false"/>
          <w:color w:val="000000"/>
          <w:sz w:val="28"/>
        </w:rPr>
        <w:t xml:space="preserve">
      В республике значительно осложнилась ситуация по вирусным гепатитам и острым кишечным инфекциям, которая имеет тенденцию дальнейшего роста. Ежегодно регистрируются от 44 до 55 тыс. случаев вирусного гепатита и острых кишечных инфекций, 80% из которых отмечены у детей. Борьба с ними рассматривается как одна из основных проблем здравоохранения. По сравнению с 1996 г., в 1997 г. заболеваемость вирусным гепатитом возросла на 30,1%, острыми кишечными инфекциями на - 18,7%. Рост заболеваемости отмечается практически во всех областях республики.  </w:t>
      </w:r>
      <w:r>
        <w:br/>
      </w:r>
      <w:r>
        <w:rPr>
          <w:rFonts w:ascii="Times New Roman"/>
          <w:b w:val="false"/>
          <w:i w:val="false"/>
          <w:color w:val="000000"/>
          <w:sz w:val="28"/>
        </w:rPr>
        <w:t xml:space="preserve">
      Основными причинами создавшейся ситуации являются:  </w:t>
      </w:r>
      <w:r>
        <w:br/>
      </w:r>
      <w:r>
        <w:rPr>
          <w:rFonts w:ascii="Times New Roman"/>
          <w:b w:val="false"/>
          <w:i w:val="false"/>
          <w:color w:val="000000"/>
          <w:sz w:val="28"/>
        </w:rPr>
        <w:t xml:space="preserve">
      - неудовлетворительное обеспечение населения питьевой водой, в том числе состояние водопроводных сетей и сооружений; ухудшение санитарного состояния территории населенных мест, недостаточное проведение работ по санитарной очистке и благоустройству;  </w:t>
      </w:r>
      <w:r>
        <w:br/>
      </w:r>
      <w:r>
        <w:rPr>
          <w:rFonts w:ascii="Times New Roman"/>
          <w:b w:val="false"/>
          <w:i w:val="false"/>
          <w:color w:val="000000"/>
          <w:sz w:val="28"/>
        </w:rPr>
        <w:t xml:space="preserve">
      - ухудшение санитарно-технического состояния и переуплотненность школ, отсутствие организованного питания и условий для соблюдения питьевого и температурного режимов.  </w:t>
      </w:r>
      <w:r>
        <w:br/>
      </w:r>
      <w:r>
        <w:rPr>
          <w:rFonts w:ascii="Times New Roman"/>
          <w:b w:val="false"/>
          <w:i w:val="false"/>
          <w:color w:val="000000"/>
          <w:sz w:val="28"/>
        </w:rPr>
        <w:t xml:space="preserve">
      Республика Казахстан относится к числу государств с неблагополучной эпидемиологической ситуацией по туберкулезу. В республике ежегодно выявляется до 13-14,5 тыс. больных туберкулезом, состоит на учете 52,2 тыс. больных, из которых 14 тыс. - бактериовыделители. 12,1 тыс. больных находятся в исправительно- трудовых учреждениях. Умирают от туберкулеза ежегодно до 6 тыс. больных.  </w:t>
      </w:r>
      <w:r>
        <w:br/>
      </w:r>
      <w:r>
        <w:rPr>
          <w:rFonts w:ascii="Times New Roman"/>
          <w:b w:val="false"/>
          <w:i w:val="false"/>
          <w:color w:val="000000"/>
          <w:sz w:val="28"/>
        </w:rPr>
        <w:t xml:space="preserve">
      Окружающая среда  </w:t>
      </w:r>
      <w:r>
        <w:br/>
      </w:r>
      <w:r>
        <w:rPr>
          <w:rFonts w:ascii="Times New Roman"/>
          <w:b w:val="false"/>
          <w:i w:val="false"/>
          <w:color w:val="000000"/>
          <w:sz w:val="28"/>
        </w:rPr>
        <w:t xml:space="preserve">
      Грубые нарушения в идеологии планирования в прошлом, недальновидность экологических проектов, особенности хозяйствования с преобладанием горнодобывающего и перерабатывающего секторов промышленности, наличие полигонов для испытания военной техники и оружия, просчеты в освоении целинных и залежных земель привели к тяжелым экологическим последствиям - деградации лесов, эрозии почв, усыханию Аральского моря, загрязнению рек, химическому загрязнению почв, кислым дождям и др.  </w:t>
      </w:r>
      <w:r>
        <w:br/>
      </w:r>
      <w:r>
        <w:rPr>
          <w:rFonts w:ascii="Times New Roman"/>
          <w:b w:val="false"/>
          <w:i w:val="false"/>
          <w:color w:val="000000"/>
          <w:sz w:val="28"/>
        </w:rPr>
        <w:t xml:space="preserve">
      Свыше 630 тысяч кв. метров площади Республики Казахстан относятся к экологически неблагополучным. Как правило, зоны экологического неблагополучия расположены на освоенных для проживания территориях страны.  </w:t>
      </w:r>
      <w:r>
        <w:br/>
      </w:r>
      <w:r>
        <w:rPr>
          <w:rFonts w:ascii="Times New Roman"/>
          <w:b w:val="false"/>
          <w:i w:val="false"/>
          <w:color w:val="000000"/>
          <w:sz w:val="28"/>
        </w:rPr>
        <w:t xml:space="preserve">
      В республике нет единой системы мониторинга и оценки различных факторов риска окружающей среды, именно поэтому создание банка данных для правильного понимания экологической угрозы - необходимое условие дальнейшего развития.  </w:t>
      </w:r>
      <w:r>
        <w:br/>
      </w:r>
      <w:r>
        <w:rPr>
          <w:rFonts w:ascii="Times New Roman"/>
          <w:b w:val="false"/>
          <w:i w:val="false"/>
          <w:color w:val="000000"/>
          <w:sz w:val="28"/>
        </w:rPr>
        <w:t xml:space="preserve">
      Бедность  </w:t>
      </w:r>
      <w:r>
        <w:br/>
      </w:r>
      <w:r>
        <w:rPr>
          <w:rFonts w:ascii="Times New Roman"/>
          <w:b w:val="false"/>
          <w:i w:val="false"/>
          <w:color w:val="000000"/>
          <w:sz w:val="28"/>
        </w:rPr>
        <w:t xml:space="preserve">
      По Джакартской декларации бедность является главным врагом здоровья. В июне 1996 года более 35% населения Казахстана жило в бедности (на основе показателей прожиточного минимума).  </w:t>
      </w:r>
      <w:r>
        <w:br/>
      </w:r>
      <w:r>
        <w:rPr>
          <w:rFonts w:ascii="Times New Roman"/>
          <w:b w:val="false"/>
          <w:i w:val="false"/>
          <w:color w:val="000000"/>
          <w:sz w:val="28"/>
        </w:rPr>
        <w:t xml:space="preserve">
      В Казахстане разница между городом и селом не столь существенна, как между различными регионами страны. В южных областях страны (Кызылординской, Южно-Казахстанской и Жамбылской) 2/3 населения живет в бедности.  </w:t>
      </w:r>
      <w:r>
        <w:br/>
      </w:r>
      <w:r>
        <w:rPr>
          <w:rFonts w:ascii="Times New Roman"/>
          <w:b w:val="false"/>
          <w:i w:val="false"/>
          <w:color w:val="000000"/>
          <w:sz w:val="28"/>
        </w:rPr>
        <w:t xml:space="preserve">
      Существует тесная взаимосвязь между размером семей н уровнем бедности. Переходный период очень тяжело сказался на семьях, которым приходится содержать большое количество детей или большое количество иждивенцев. Бедность в значительной степени соотносится с безработицей. Во время переходного периода собственное производство продуктов стало важным источником потребления, на долю которого в июне 1996 года приходилось более 1/3 всего объема потребления продуктов питания. Возможность выращивать собственные продукты питания является важным элементом стратегии выживания. В Казахстане существует значительный объем частной материальной помощи между семьями, которая служит в качестве неформальной сети социальной защиты.  </w:t>
      </w:r>
    </w:p>
    <w:bookmarkStart w:name="z18" w:id="5"/>
    <w:p>
      <w:pPr>
        <w:spacing w:after="0"/>
        <w:ind w:left="0"/>
        <w:jc w:val="both"/>
      </w:pPr>
      <w:r>
        <w:rPr>
          <w:rFonts w:ascii="Times New Roman"/>
          <w:b w:val="false"/>
          <w:i w:val="false"/>
          <w:color w:val="000000"/>
          <w:sz w:val="28"/>
        </w:rPr>
        <w:t>
</w:t>
      </w:r>
      <w:r>
        <w:rPr>
          <w:rFonts w:ascii="Times New Roman"/>
          <w:b/>
          <w:i w:val="false"/>
          <w:color w:val="000000"/>
          <w:sz w:val="28"/>
        </w:rPr>
        <w:t xml:space="preserve">                 4. Цели и задачи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Глава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внесены изменения -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Главной целью настоящей Программы является улучшение здоровья населения. </w:t>
      </w:r>
      <w:r>
        <w:br/>
      </w:r>
      <w:r>
        <w:rPr>
          <w:rFonts w:ascii="Times New Roman"/>
          <w:b w:val="false"/>
          <w:i w:val="false"/>
          <w:color w:val="000000"/>
          <w:sz w:val="28"/>
        </w:rPr>
        <w:t xml:space="preserve">
      Для реализации настоящей Программы в полном объеме, необходимо достижение следующих целей: </w:t>
      </w:r>
      <w:r>
        <w:br/>
      </w:r>
      <w:r>
        <w:rPr>
          <w:rFonts w:ascii="Times New Roman"/>
          <w:b w:val="false"/>
          <w:i w:val="false"/>
          <w:color w:val="000000"/>
          <w:sz w:val="28"/>
        </w:rPr>
        <w:t xml:space="preserve">
      1) внедрение стандартов знаний и навыков по рациональному питанию среди населения и оказания содействия по качественному их питанию; </w:t>
      </w:r>
      <w:r>
        <w:br/>
      </w:r>
      <w:r>
        <w:rPr>
          <w:rFonts w:ascii="Times New Roman"/>
          <w:b w:val="false"/>
          <w:i w:val="false"/>
          <w:color w:val="000000"/>
          <w:sz w:val="28"/>
        </w:rPr>
        <w:t xml:space="preserve">
      2) содействие созданию условий для расширения двигательной активности среди широких слоев населения; </w:t>
      </w:r>
      <w:r>
        <w:br/>
      </w:r>
      <w:r>
        <w:rPr>
          <w:rFonts w:ascii="Times New Roman"/>
          <w:b w:val="false"/>
          <w:i w:val="false"/>
          <w:color w:val="000000"/>
          <w:sz w:val="28"/>
        </w:rPr>
        <w:t xml:space="preserve">
      3) разработка, принятие и реализация национальной политики по ограничению употребления алкоголя; </w:t>
      </w:r>
      <w:r>
        <w:br/>
      </w:r>
      <w:r>
        <w:rPr>
          <w:rFonts w:ascii="Times New Roman"/>
          <w:b w:val="false"/>
          <w:i w:val="false"/>
          <w:color w:val="000000"/>
          <w:sz w:val="28"/>
        </w:rPr>
        <w:t xml:space="preserve">
      4) сокращение потребления табакокурения среди населения, профилактики его распространения среди детей, подростков, молодежи; </w:t>
      </w:r>
      <w:r>
        <w:br/>
      </w:r>
      <w:r>
        <w:rPr>
          <w:rFonts w:ascii="Times New Roman"/>
          <w:b w:val="false"/>
          <w:i w:val="false"/>
          <w:color w:val="000000"/>
          <w:sz w:val="28"/>
        </w:rPr>
        <w:t xml:space="preserve">
      5) усиление первичной профилактики наркомании среди различных слоев населения; </w:t>
      </w:r>
      <w:r>
        <w:br/>
      </w:r>
      <w:r>
        <w:rPr>
          <w:rFonts w:ascii="Times New Roman"/>
          <w:b w:val="false"/>
          <w:i w:val="false"/>
          <w:color w:val="000000"/>
          <w:sz w:val="28"/>
        </w:rPr>
        <w:t xml:space="preserve">
      6) пропаганда культуры секса среди молодежи, усиление профилактической работы среди групп населения рискованного поведения; </w:t>
      </w:r>
      <w:r>
        <w:br/>
      </w:r>
      <w:r>
        <w:rPr>
          <w:rFonts w:ascii="Times New Roman"/>
          <w:b w:val="false"/>
          <w:i w:val="false"/>
          <w:color w:val="000000"/>
          <w:sz w:val="28"/>
        </w:rPr>
        <w:t xml:space="preserve">
      7) усиление первичной профилактики инфекционных заболеваний, хронических неинфекционных заболеваний, травм, несчастных случаев и других; </w:t>
      </w:r>
      <w:r>
        <w:br/>
      </w:r>
      <w:r>
        <w:rPr>
          <w:rFonts w:ascii="Times New Roman"/>
          <w:b w:val="false"/>
          <w:i w:val="false"/>
          <w:color w:val="000000"/>
          <w:sz w:val="28"/>
        </w:rPr>
        <w:t xml:space="preserve">
      8) усиление экологической грамотности, обеспечение межведомственного подхода по улучшению окружающей среды; </w:t>
      </w:r>
      <w:r>
        <w:br/>
      </w:r>
      <w:r>
        <w:rPr>
          <w:rFonts w:ascii="Times New Roman"/>
          <w:b w:val="false"/>
          <w:i w:val="false"/>
          <w:color w:val="000000"/>
          <w:sz w:val="28"/>
        </w:rPr>
        <w:t xml:space="preserve">
      9) совершенствование законодательной базы с точки зрения политики по формированию здорового образа жизни; </w:t>
      </w:r>
      <w:r>
        <w:br/>
      </w:r>
      <w:r>
        <w:rPr>
          <w:rFonts w:ascii="Times New Roman"/>
          <w:b w:val="false"/>
          <w:i w:val="false"/>
          <w:color w:val="000000"/>
          <w:sz w:val="28"/>
        </w:rPr>
        <w:t xml:space="preserve">
      10) обеспечение населения Казахстана необходимой информацией о здоровье и здоровом образе жизни с использованием современной информационной техники; </w:t>
      </w:r>
      <w:r>
        <w:br/>
      </w:r>
      <w:r>
        <w:rPr>
          <w:rFonts w:ascii="Times New Roman"/>
          <w:b w:val="false"/>
          <w:i w:val="false"/>
          <w:color w:val="000000"/>
          <w:sz w:val="28"/>
        </w:rPr>
        <w:t xml:space="preserve">
      11) обучение навыкам здорового образа жизни в школах, средних специальных и высших учебных заведениях; </w:t>
      </w:r>
      <w:r>
        <w:br/>
      </w:r>
      <w:r>
        <w:rPr>
          <w:rFonts w:ascii="Times New Roman"/>
          <w:b w:val="false"/>
          <w:i w:val="false"/>
          <w:color w:val="000000"/>
          <w:sz w:val="28"/>
        </w:rPr>
        <w:t xml:space="preserve">
      12) усиление профилактического направления научно-исследовательских работ по здоровому образу жизни; </w:t>
      </w:r>
      <w:r>
        <w:br/>
      </w:r>
      <w:r>
        <w:rPr>
          <w:rFonts w:ascii="Times New Roman"/>
          <w:b w:val="false"/>
          <w:i w:val="false"/>
          <w:color w:val="000000"/>
          <w:sz w:val="28"/>
        </w:rPr>
        <w:t xml:space="preserve">
      13) внедрение программ Всемирной организации здравоохранения по здоровому образу жизни в систему первичной медико-санитарной помощи и обеспечение ее современными материалами по вопросам формирования здорового образа жизни. </w:t>
      </w:r>
      <w:r>
        <w:br/>
      </w:r>
      <w:r>
        <w:rPr>
          <w:rFonts w:ascii="Times New Roman"/>
          <w:b w:val="false"/>
          <w:i w:val="false"/>
          <w:color w:val="000000"/>
          <w:sz w:val="28"/>
        </w:rPr>
        <w:t>
 </w:t>
      </w:r>
      <w:r>
        <w:br/>
      </w:r>
      <w:r>
        <w:rPr>
          <w:rFonts w:ascii="Times New Roman"/>
          <w:b w:val="false"/>
          <w:i w:val="false"/>
          <w:color w:val="000000"/>
          <w:sz w:val="28"/>
        </w:rPr>
        <w:t xml:space="preserve">
        Программа предусматривает решение следующих задач: </w:t>
      </w:r>
      <w:r>
        <w:br/>
      </w:r>
      <w:r>
        <w:rPr>
          <w:rFonts w:ascii="Times New Roman"/>
          <w:b w:val="false"/>
          <w:i w:val="false"/>
          <w:color w:val="000000"/>
          <w:sz w:val="28"/>
        </w:rPr>
        <w:t xml:space="preserve">
      1) формирование здорового образа жизни населения Республики Казахстан; </w:t>
      </w:r>
      <w:r>
        <w:br/>
      </w:r>
      <w:r>
        <w:rPr>
          <w:rFonts w:ascii="Times New Roman"/>
          <w:b w:val="false"/>
          <w:i w:val="false"/>
          <w:color w:val="000000"/>
          <w:sz w:val="28"/>
        </w:rPr>
        <w:t xml:space="preserve">
      2) повышение информированности населения о преимуществах здорового образа жизни; </w:t>
      </w:r>
      <w:r>
        <w:br/>
      </w:r>
      <w:r>
        <w:rPr>
          <w:rFonts w:ascii="Times New Roman"/>
          <w:b w:val="false"/>
          <w:i w:val="false"/>
          <w:color w:val="000000"/>
          <w:sz w:val="28"/>
        </w:rPr>
        <w:t xml:space="preserve">
      3) укрепление здоровья на уровне первичной медико-санитарной помощи; </w:t>
      </w:r>
      <w:r>
        <w:br/>
      </w:r>
      <w:r>
        <w:rPr>
          <w:rFonts w:ascii="Times New Roman"/>
          <w:b w:val="false"/>
          <w:i w:val="false"/>
          <w:color w:val="000000"/>
          <w:sz w:val="28"/>
        </w:rPr>
        <w:t xml:space="preserve">
      4) укрепление системы профилактики заболеваний; </w:t>
      </w:r>
      <w:r>
        <w:br/>
      </w:r>
      <w:r>
        <w:rPr>
          <w:rFonts w:ascii="Times New Roman"/>
          <w:b w:val="false"/>
          <w:i w:val="false"/>
          <w:color w:val="000000"/>
          <w:sz w:val="28"/>
        </w:rPr>
        <w:t xml:space="preserve">
      5) разработка и совершенствование мер по профилактике и ранней диагностике хронических неинфекционных заболеваний, травм, несчастных случаев. </w:t>
      </w:r>
    </w:p>
    <w:bookmarkEnd w:id="5"/>
    <w:bookmarkStart w:name="z94" w:id="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Главы 3.1-3.8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Главы 3.1-3.8 исключены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w:t>
      </w:r>
    </w:p>
    <w:bookmarkEnd w:id="6"/>
    <w:bookmarkStart w:name="z64" w:id="7"/>
    <w:p>
      <w:pPr>
        <w:spacing w:after="0"/>
        <w:ind w:left="0"/>
        <w:jc w:val="both"/>
      </w:pPr>
      <w:r>
        <w:rPr>
          <w:rFonts w:ascii="Times New Roman"/>
          <w:b w:val="false"/>
          <w:i w:val="false"/>
          <w:color w:val="000000"/>
          <w:sz w:val="28"/>
        </w:rPr>
        <w:t>
</w:t>
      </w:r>
      <w:r>
        <w:rPr>
          <w:rFonts w:ascii="Times New Roman"/>
          <w:b/>
          <w:i w:val="false"/>
          <w:color w:val="000000"/>
          <w:sz w:val="28"/>
        </w:rPr>
        <w:t xml:space="preserve">             5. Основные направления и механизм </w:t>
      </w:r>
      <w:r>
        <w:br/>
      </w:r>
      <w:r>
        <w:rPr>
          <w:rFonts w:ascii="Times New Roman"/>
          <w:b w:val="false"/>
          <w:i w:val="false"/>
          <w:color w:val="000000"/>
          <w:sz w:val="28"/>
        </w:rPr>
        <w:t>
</w:t>
      </w:r>
      <w:r>
        <w:rPr>
          <w:rFonts w:ascii="Times New Roman"/>
          <w:b/>
          <w:i w:val="false"/>
          <w:color w:val="000000"/>
          <w:sz w:val="28"/>
        </w:rPr>
        <w:t xml:space="preserve">                   реализации Программы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Глава в новой редакции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внесены изменения -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Основными направлениями реализации Программы являются: </w:t>
      </w:r>
      <w:r>
        <w:br/>
      </w:r>
      <w:r>
        <w:rPr>
          <w:rFonts w:ascii="Times New Roman"/>
          <w:b w:val="false"/>
          <w:i w:val="false"/>
          <w:color w:val="000000"/>
          <w:sz w:val="28"/>
        </w:rPr>
        <w:t xml:space="preserve">
      1) скоординированный межотраслевой подход к профилактике и укреплению здоровья, на основе обеспечения соответствующей правовой среды; </w:t>
      </w:r>
      <w:r>
        <w:br/>
      </w:r>
      <w:r>
        <w:rPr>
          <w:rFonts w:ascii="Times New Roman"/>
          <w:b w:val="false"/>
          <w:i w:val="false"/>
          <w:color w:val="000000"/>
          <w:sz w:val="28"/>
        </w:rPr>
        <w:t xml:space="preserve">
      2) комплексный подход к повышению информированности; </w:t>
      </w:r>
      <w:r>
        <w:br/>
      </w:r>
      <w:r>
        <w:rPr>
          <w:rFonts w:ascii="Times New Roman"/>
          <w:b w:val="false"/>
          <w:i w:val="false"/>
          <w:color w:val="000000"/>
          <w:sz w:val="28"/>
        </w:rPr>
        <w:t xml:space="preserve">
      3) расширению коммуникации и совершенствованию образования населения по сохранению и укреплению здоровья на индивидуальном, семейном, популяционном и общественном уровнях; </w:t>
      </w:r>
      <w:r>
        <w:br/>
      </w:r>
      <w:r>
        <w:rPr>
          <w:rFonts w:ascii="Times New Roman"/>
          <w:b w:val="false"/>
          <w:i w:val="false"/>
          <w:color w:val="000000"/>
          <w:sz w:val="28"/>
        </w:rPr>
        <w:t xml:space="preserve">
      4) научное сопровождение программы, разработка концепции, определение проблем и выбор приоритетов в разработке национальной стратегии формирования здорового образа жизни населения; </w:t>
      </w:r>
      <w:r>
        <w:br/>
      </w:r>
      <w:r>
        <w:rPr>
          <w:rFonts w:ascii="Times New Roman"/>
          <w:b w:val="false"/>
          <w:i w:val="false"/>
          <w:color w:val="000000"/>
          <w:sz w:val="28"/>
        </w:rPr>
        <w:t xml:space="preserve">
      5) создание системы стимулирования профилактики заболеваний, укрепления здоровья и здорового образа жизни в рамках первичной медико-санитарной помощи; </w:t>
      </w:r>
      <w:r>
        <w:br/>
      </w:r>
      <w:r>
        <w:rPr>
          <w:rFonts w:ascii="Times New Roman"/>
          <w:b w:val="false"/>
          <w:i w:val="false"/>
          <w:color w:val="000000"/>
          <w:sz w:val="28"/>
        </w:rPr>
        <w:t xml:space="preserve">
      6) профилактика и ранняя диагностика хронических неинфекционных заболеваний, травм, несчастных случаев. </w:t>
      </w:r>
      <w:r>
        <w:br/>
      </w:r>
      <w:r>
        <w:rPr>
          <w:rFonts w:ascii="Times New Roman"/>
          <w:b w:val="false"/>
          <w:i w:val="false"/>
          <w:color w:val="000000"/>
          <w:sz w:val="28"/>
        </w:rPr>
        <w:t xml:space="preserve">
      Основным механизмом реализации Программы будет являться разработанный План мероприятий по ее реализации, предусматривающий поэтапное исполнение намеченных мероприятий. Комплексность мероприятий позволит максимально координировать деятельность по формированию здорового образа жизни на всех уровнях.  </w:t>
      </w:r>
    </w:p>
    <w:bookmarkEnd w:id="7"/>
    <w:bookmarkStart w:name="z66" w:id="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Главы 4.1-4.5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Главы 4.1-4.5 исключены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w:t>
      </w:r>
    </w:p>
    <w:bookmarkEnd w:id="8"/>
    <w:bookmarkStart w:name="z91" w:id="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w:t>
      </w:r>
      <w:r>
        <w:br/>
      </w:r>
      <w:r>
        <w:rPr>
          <w:rFonts w:ascii="Times New Roman"/>
          <w:b w:val="false"/>
          <w:i w:val="false"/>
          <w:color w:val="000000"/>
          <w:sz w:val="28"/>
        </w:rPr>
        <w:t>
</w:t>
      </w:r>
      <w:r>
        <w:rPr>
          <w:rFonts w:ascii="Times New Roman"/>
          <w:b/>
          <w:i w:val="false"/>
          <w:color w:val="000000"/>
          <w:sz w:val="28"/>
        </w:rPr>
        <w:t xml:space="preserve">      Внешняя и внутренняя интегрированность программ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Глава исключена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w:t>
      </w:r>
    </w:p>
    <w:bookmarkEnd w:id="9"/>
    <w:bookmarkStart w:name="z95" w:id="10"/>
    <w:p>
      <w:pPr>
        <w:spacing w:after="0"/>
        <w:ind w:left="0"/>
        <w:jc w:val="both"/>
      </w:pPr>
      <w:r>
        <w:rPr>
          <w:rFonts w:ascii="Times New Roman"/>
          <w:b w:val="false"/>
          <w:i w:val="false"/>
          <w:color w:val="000000"/>
          <w:sz w:val="28"/>
        </w:rPr>
        <w:t>
</w:t>
      </w:r>
      <w:r>
        <w:rPr>
          <w:rFonts w:ascii="Times New Roman"/>
          <w:b/>
          <w:i w:val="false"/>
          <w:color w:val="000000"/>
          <w:sz w:val="28"/>
        </w:rPr>
        <w:t xml:space="preserve">       6. Необходимые ресурсы и источники финансирования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Программа дополнена новым разделом 6 -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раздел с изменениями - постановлением Правительства Республики Казахстан от 30 декабря 2003 года  </w:t>
      </w:r>
      <w:r>
        <w:rPr>
          <w:rFonts w:ascii="Times New Roman"/>
          <w:b w:val="false"/>
          <w:i w:val="false"/>
          <w:color w:val="000000"/>
          <w:sz w:val="28"/>
        </w:rPr>
        <w:t xml:space="preserve">N 1357 </w:t>
      </w:r>
      <w:r>
        <w:rPr>
          <w:rFonts w:ascii="Times New Roman"/>
          <w:b w:val="false"/>
          <w:i w:val="false"/>
          <w:color w:val="ff0000"/>
          <w:sz w:val="28"/>
        </w:rPr>
        <w:t xml:space="preserve">;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Реализация программы из государственного бюджета будет осуществляться в пределах средств, утвержденных в республиканском бюджете.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93"/>
        <w:gridCol w:w="1673"/>
        <w:gridCol w:w="1713"/>
        <w:gridCol w:w="1713"/>
        <w:gridCol w:w="1673"/>
        <w:gridCol w:w="175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w:t>
            </w:r>
            <w:r>
              <w:br/>
            </w:r>
            <w:r>
              <w:rPr>
                <w:rFonts w:ascii="Times New Roman"/>
                <w:b w:val="false"/>
                <w:i w:val="false"/>
                <w:color w:val="000000"/>
                <w:sz w:val="20"/>
              </w:rPr>
              <w:t xml:space="preserve">
(в тыся- </w:t>
            </w:r>
            <w:r>
              <w:br/>
            </w:r>
            <w:r>
              <w:rPr>
                <w:rFonts w:ascii="Times New Roman"/>
                <w:b w:val="false"/>
                <w:i w:val="false"/>
                <w:color w:val="000000"/>
                <w:sz w:val="20"/>
              </w:rPr>
              <w:t xml:space="preserve">
чах тенге)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год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год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бюджет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88590,0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95907,0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168254,7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187682,0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200646,1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256844,7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280812,0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296553,1 </w:t>
            </w:r>
          </w:p>
        </w:tc>
      </w:tr>
    </w:tbl>
    <w:p>
      <w:pPr>
        <w:spacing w:after="0"/>
        <w:ind w:left="0"/>
        <w:jc w:val="both"/>
      </w:pPr>
      <w:r>
        <w:rPr>
          <w:rFonts w:ascii="Times New Roman"/>
          <w:b w:val="false"/>
          <w:i w:val="false"/>
          <w:color w:val="000000"/>
          <w:sz w:val="28"/>
        </w:rPr>
        <w:t xml:space="preserve">        Объем бюджетных средств, необходимый для реализации мероприятий будет уточняться при разработке и формировании проектов соответствующих бюджетов на соответствующий финансовый год. </w:t>
      </w:r>
    </w:p>
    <w:bookmarkStart w:name="z96" w:id="11"/>
    <w:p>
      <w:pPr>
        <w:spacing w:after="0"/>
        <w:ind w:left="0"/>
        <w:jc w:val="both"/>
      </w:pPr>
      <w:r>
        <w:rPr>
          <w:rFonts w:ascii="Times New Roman"/>
          <w:b w:val="false"/>
          <w:i w:val="false"/>
          <w:color w:val="000000"/>
          <w:sz w:val="28"/>
        </w:rPr>
        <w:t>
</w:t>
      </w:r>
      <w:r>
        <w:rPr>
          <w:rFonts w:ascii="Times New Roman"/>
          <w:b/>
          <w:i w:val="false"/>
          <w:color w:val="000000"/>
          <w:sz w:val="28"/>
        </w:rPr>
        <w:t xml:space="preserve">            7. Ожидаемые результаты от реализации </w:t>
      </w:r>
      <w:r>
        <w:br/>
      </w:r>
      <w:r>
        <w:rPr>
          <w:rFonts w:ascii="Times New Roman"/>
          <w:b w:val="false"/>
          <w:i w:val="false"/>
          <w:color w:val="000000"/>
          <w:sz w:val="28"/>
        </w:rPr>
        <w:t>
</w:t>
      </w:r>
      <w:r>
        <w:rPr>
          <w:rFonts w:ascii="Times New Roman"/>
          <w:b/>
          <w:i w:val="false"/>
          <w:color w:val="000000"/>
          <w:sz w:val="28"/>
        </w:rPr>
        <w:t xml:space="preserve">                         Программы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Программа дополнена новым разделом 7 -  </w:t>
      </w:r>
      <w:r>
        <w:rPr>
          <w:rFonts w:ascii="Times New Roman"/>
          <w:b w:val="false"/>
          <w:i w:val="false"/>
          <w:color w:val="00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внесены изменения - от 6 января 2006 года N </w:t>
      </w:r>
      <w:r>
        <w:rPr>
          <w:rFonts w:ascii="Times New Roman"/>
          <w:b w:val="false"/>
          <w:i w:val="false"/>
          <w:color w:val="000000"/>
          <w:sz w:val="28"/>
        </w:rPr>
        <w:t xml:space="preserve">22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xml:space="preserve">
        В целом успешная реализация Программы должна способствовать: </w:t>
      </w:r>
      <w:r>
        <w:br/>
      </w:r>
      <w:r>
        <w:rPr>
          <w:rFonts w:ascii="Times New Roman"/>
          <w:b w:val="false"/>
          <w:i w:val="false"/>
          <w:color w:val="000000"/>
          <w:sz w:val="28"/>
        </w:rPr>
        <w:t xml:space="preserve">
      повышению культуры здорового питания с учетом региональных и национальных особенностей, снижению уровня железодефицитных анемий, широкому охвату населения пропагандой через средства массовой информации принципов рационального питания, развитию учебных программ по здоровому питанию детей, подростков и взрослого населения; </w:t>
      </w:r>
      <w:r>
        <w:br/>
      </w:r>
      <w:r>
        <w:rPr>
          <w:rFonts w:ascii="Times New Roman"/>
          <w:b w:val="false"/>
          <w:i w:val="false"/>
          <w:color w:val="000000"/>
          <w:sz w:val="28"/>
        </w:rPr>
        <w:t xml:space="preserve">
      популяризации здоровой физической активности, выполнению различными категориями населения необходимого объема двигательной активности, пропаганде здоровой семьи; </w:t>
      </w:r>
      <w:r>
        <w:br/>
      </w:r>
      <w:r>
        <w:rPr>
          <w:rFonts w:ascii="Times New Roman"/>
          <w:b w:val="false"/>
          <w:i w:val="false"/>
          <w:color w:val="000000"/>
          <w:sz w:val="28"/>
        </w:rPr>
        <w:t xml:space="preserve">
      изучению общественного мнения различных слоев населения об эффективных мерах борьбы с пьянством и алкоголизмом, расширению сотрудничества с молодежными организациями за культурное и умеренное потребление алкоголя; </w:t>
      </w:r>
      <w:r>
        <w:br/>
      </w:r>
      <w:r>
        <w:rPr>
          <w:rFonts w:ascii="Times New Roman"/>
          <w:b w:val="false"/>
          <w:i w:val="false"/>
          <w:color w:val="000000"/>
          <w:sz w:val="28"/>
        </w:rPr>
        <w:t xml:space="preserve">
      пропаганде образа жизни без курения, формированию у детей и молодежи навыков критической оценки информации, получаемой о наркотиках и умению принимать правильное решение; </w:t>
      </w:r>
      <w:r>
        <w:br/>
      </w:r>
      <w:r>
        <w:rPr>
          <w:rFonts w:ascii="Times New Roman"/>
          <w:b w:val="false"/>
          <w:i w:val="false"/>
          <w:color w:val="000000"/>
          <w:sz w:val="28"/>
        </w:rPr>
        <w:t xml:space="preserve">
      обеспечению массовой информации по принципам безопасного полового поведения, утверждению высокого статуса брака и семьи, воспитанию граждан для получения ими необходимой информации о болезнях, передаваемых половым путем и ВИЧ/СПИД; </w:t>
      </w:r>
      <w:r>
        <w:br/>
      </w:r>
      <w:r>
        <w:rPr>
          <w:rFonts w:ascii="Times New Roman"/>
          <w:b w:val="false"/>
          <w:i w:val="false"/>
          <w:color w:val="000000"/>
          <w:sz w:val="28"/>
        </w:rPr>
        <w:t xml:space="preserve">
      усилению роли первичной и вторичной профилактики инфекционных болезней, интенсивному использованию средств массовой информации в интересах повышения гигиенической культуры населения; </w:t>
      </w:r>
      <w:r>
        <w:br/>
      </w:r>
      <w:r>
        <w:rPr>
          <w:rFonts w:ascii="Times New Roman"/>
          <w:b w:val="false"/>
          <w:i w:val="false"/>
          <w:color w:val="000000"/>
          <w:sz w:val="28"/>
        </w:rPr>
        <w:t xml:space="preserve">
      созданию базы данных по гигиене окружающей среды, внедрению проектов "Здоровые города", "Здоровые рабочие места" и др. Эколого-гигиеническому воспитанию детей и молодежи по вопросам гигиены окружающей среды; </w:t>
      </w:r>
      <w:r>
        <w:br/>
      </w:r>
      <w:r>
        <w:rPr>
          <w:rFonts w:ascii="Times New Roman"/>
          <w:b w:val="false"/>
          <w:i w:val="false"/>
          <w:color w:val="000000"/>
          <w:sz w:val="28"/>
        </w:rPr>
        <w:t xml:space="preserve">
      расширению международных программ ВОЗ "Школы, способствующие укреплению здоровья", "Университеты здоровья" и др; </w:t>
      </w:r>
      <w:r>
        <w:br/>
      </w:r>
      <w:r>
        <w:rPr>
          <w:rFonts w:ascii="Times New Roman"/>
          <w:b w:val="false"/>
          <w:i w:val="false"/>
          <w:color w:val="000000"/>
          <w:sz w:val="28"/>
        </w:rPr>
        <w:t xml:space="preserve">
      созданию научной инфраструктуры исследований, мониторинга и систем оценок развития здорового образа жизни. </w:t>
      </w:r>
      <w:r>
        <w:br/>
      </w:r>
      <w:r>
        <w:rPr>
          <w:rFonts w:ascii="Times New Roman"/>
          <w:b w:val="false"/>
          <w:i w:val="false"/>
          <w:color w:val="000000"/>
          <w:sz w:val="28"/>
        </w:rPr>
        <w:t xml:space="preserve">
      В результате реализации среднесрочного этапа с 2003 по 2005 годы программы планируется: </w:t>
      </w:r>
      <w:r>
        <w:br/>
      </w:r>
      <w:r>
        <w:rPr>
          <w:rFonts w:ascii="Times New Roman"/>
          <w:b w:val="false"/>
          <w:i w:val="false"/>
          <w:color w:val="000000"/>
          <w:sz w:val="28"/>
        </w:rPr>
        <w:t xml:space="preserve">
      снизить распространенность табакокурения в целом на 5%, в том числе среди детей и подростков - на 6%, среди взрослых - на 2%; </w:t>
      </w:r>
      <w:r>
        <w:br/>
      </w:r>
      <w:r>
        <w:rPr>
          <w:rFonts w:ascii="Times New Roman"/>
          <w:b w:val="false"/>
          <w:i w:val="false"/>
          <w:color w:val="000000"/>
          <w:sz w:val="28"/>
        </w:rPr>
        <w:t xml:space="preserve">
      снизить распространенность употребления алкоголя в целом на 3%, в том числе среди детей и подростков - на 4%, среди взрослых - на 2%; </w:t>
      </w:r>
      <w:r>
        <w:br/>
      </w:r>
      <w:r>
        <w:rPr>
          <w:rFonts w:ascii="Times New Roman"/>
          <w:b w:val="false"/>
          <w:i w:val="false"/>
          <w:color w:val="000000"/>
          <w:sz w:val="28"/>
        </w:rPr>
        <w:t xml:space="preserve">
      снизить заболеваемость туберкулезом на 3%; </w:t>
      </w:r>
      <w:r>
        <w:br/>
      </w:r>
      <w:r>
        <w:rPr>
          <w:rFonts w:ascii="Times New Roman"/>
          <w:b w:val="false"/>
          <w:i w:val="false"/>
          <w:color w:val="000000"/>
          <w:sz w:val="28"/>
        </w:rPr>
        <w:t xml:space="preserve">
      снизить младенческую смертность по причине острых кишечных инфекций на 15%, по причине острых вирусно-респираторных инфекций на - 5%.  </w:t>
      </w:r>
      <w:r>
        <w:br/>
      </w:r>
      <w:r>
        <w:rPr>
          <w:rFonts w:ascii="Times New Roman"/>
          <w:b w:val="false"/>
          <w:i w:val="false"/>
          <w:color w:val="000000"/>
          <w:sz w:val="28"/>
        </w:rPr>
        <w:t xml:space="preserve">
      В результате реализации этапов программы с 2006 по 2010 годы, планируется: </w:t>
      </w:r>
      <w:r>
        <w:br/>
      </w:r>
      <w:r>
        <w:rPr>
          <w:rFonts w:ascii="Times New Roman"/>
          <w:b w:val="false"/>
          <w:i w:val="false"/>
          <w:color w:val="000000"/>
          <w:sz w:val="28"/>
        </w:rPr>
        <w:t xml:space="preserve">
      сформировать эффективную политику в сфере формирования здорового образа жизни, профилактики заболеваний и укрепления здоровья населения; </w:t>
      </w:r>
      <w:r>
        <w:br/>
      </w:r>
      <w:r>
        <w:rPr>
          <w:rFonts w:ascii="Times New Roman"/>
          <w:b w:val="false"/>
          <w:i w:val="false"/>
          <w:color w:val="000000"/>
          <w:sz w:val="28"/>
        </w:rPr>
        <w:t xml:space="preserve">
      увеличить ресурсы на профилактические мероприятия на уровне ПМСП; </w:t>
      </w:r>
      <w:r>
        <w:br/>
      </w:r>
      <w:r>
        <w:rPr>
          <w:rFonts w:ascii="Times New Roman"/>
          <w:b w:val="false"/>
          <w:i w:val="false"/>
          <w:color w:val="000000"/>
          <w:sz w:val="28"/>
        </w:rPr>
        <w:t xml:space="preserve">
      увеличить охват населения профилактическими мероприятиями до 80 процентов; </w:t>
      </w:r>
      <w:r>
        <w:br/>
      </w:r>
      <w:r>
        <w:rPr>
          <w:rFonts w:ascii="Times New Roman"/>
          <w:b w:val="false"/>
          <w:i w:val="false"/>
          <w:color w:val="000000"/>
          <w:sz w:val="28"/>
        </w:rPr>
        <w:t xml:space="preserve">
      увеличить число случаев раннего выявления и снижения осложнений у больных с хроническими неинфекционными заболеваниями; </w:t>
      </w:r>
      <w:r>
        <w:br/>
      </w:r>
      <w:r>
        <w:rPr>
          <w:rFonts w:ascii="Times New Roman"/>
          <w:b w:val="false"/>
          <w:i w:val="false"/>
          <w:color w:val="000000"/>
          <w:sz w:val="28"/>
        </w:rPr>
        <w:t xml:space="preserve">
      стабилизировать показатели заболеваемости хроническими неинфекционными заболеваниями; </w:t>
      </w:r>
      <w:r>
        <w:br/>
      </w:r>
      <w:r>
        <w:rPr>
          <w:rFonts w:ascii="Times New Roman"/>
          <w:b w:val="false"/>
          <w:i w:val="false"/>
          <w:color w:val="000000"/>
          <w:sz w:val="28"/>
        </w:rPr>
        <w:t xml:space="preserve">
      стабилизировать заболеваемость, смертность, инвалидность от травм, несчастных случаев и отравлений; </w:t>
      </w:r>
      <w:r>
        <w:br/>
      </w:r>
      <w:r>
        <w:rPr>
          <w:rFonts w:ascii="Times New Roman"/>
          <w:b w:val="false"/>
          <w:i w:val="false"/>
          <w:color w:val="000000"/>
          <w:sz w:val="28"/>
        </w:rPr>
        <w:t xml:space="preserve">
      обучить 20 процентов медицинских работников ПМСП вопросам формирования здорового образа жизни и профилактики заболеваний; </w:t>
      </w:r>
      <w:r>
        <w:br/>
      </w:r>
      <w:r>
        <w:rPr>
          <w:rFonts w:ascii="Times New Roman"/>
          <w:b w:val="false"/>
          <w:i w:val="false"/>
          <w:color w:val="000000"/>
          <w:sz w:val="28"/>
        </w:rPr>
        <w:t xml:space="preserve">
      сформировать навыки населения в вопросах рационального питания до 30 процентов; </w:t>
      </w:r>
      <w:r>
        <w:br/>
      </w:r>
      <w:r>
        <w:rPr>
          <w:rFonts w:ascii="Times New Roman"/>
          <w:b w:val="false"/>
          <w:i w:val="false"/>
          <w:color w:val="000000"/>
          <w:sz w:val="28"/>
        </w:rPr>
        <w:t xml:space="preserve">
      повысить уровень информированности населения о пользе грудного вскармливания детей в возрасте 6 месяцев до 70 процентов; </w:t>
      </w:r>
      <w:r>
        <w:br/>
      </w:r>
      <w:r>
        <w:rPr>
          <w:rFonts w:ascii="Times New Roman"/>
          <w:b w:val="false"/>
          <w:i w:val="false"/>
          <w:color w:val="000000"/>
          <w:sz w:val="28"/>
        </w:rPr>
        <w:t xml:space="preserve">
      повысить распространенность физической культуры и спорта среди населения на 3 процента; </w:t>
      </w:r>
      <w:r>
        <w:br/>
      </w:r>
      <w:r>
        <w:rPr>
          <w:rFonts w:ascii="Times New Roman"/>
          <w:b w:val="false"/>
          <w:i w:val="false"/>
          <w:color w:val="000000"/>
          <w:sz w:val="28"/>
        </w:rPr>
        <w:t xml:space="preserve">
      стабилизировать распространенность курения и употребления алкоголя среди подростков и молодежи; </w:t>
      </w:r>
      <w:r>
        <w:br/>
      </w:r>
      <w:r>
        <w:rPr>
          <w:rFonts w:ascii="Times New Roman"/>
          <w:b w:val="false"/>
          <w:i w:val="false"/>
          <w:color w:val="000000"/>
          <w:sz w:val="28"/>
        </w:rPr>
        <w:t xml:space="preserve">
      повысить уровень информированности детей, подростков, молодежи о вреде и последствиях, связанных с употреблением наркотиков, до 90 процентов; </w:t>
      </w:r>
      <w:r>
        <w:br/>
      </w:r>
      <w:r>
        <w:rPr>
          <w:rFonts w:ascii="Times New Roman"/>
          <w:b w:val="false"/>
          <w:i w:val="false"/>
          <w:color w:val="000000"/>
          <w:sz w:val="28"/>
        </w:rPr>
        <w:t xml:space="preserve">
      повысить информированность 50 процентов населения по вопросам профилактики ИППП, ВИЧ/СПИД. </w:t>
      </w:r>
    </w:p>
    <w:bookmarkEnd w:id="11"/>
    <w:bookmarkStart w:name="z97" w:id="12"/>
    <w:p>
      <w:pPr>
        <w:spacing w:after="0"/>
        <w:ind w:left="0"/>
        <w:jc w:val="left"/>
      </w:pPr>
      <w:r>
        <w:rPr>
          <w:rFonts w:ascii="Times New Roman"/>
          <w:b/>
          <w:i w:val="false"/>
          <w:color w:val="000000"/>
        </w:rPr>
        <w:t xml:space="preserve"> 
  8. План мероприятий </w:t>
      </w:r>
      <w:r>
        <w:br/>
      </w:r>
      <w:r>
        <w:rPr>
          <w:rFonts w:ascii="Times New Roman"/>
          <w:b/>
          <w:i w:val="false"/>
          <w:color w:val="000000"/>
        </w:rPr>
        <w:t xml:space="preserve">
по реализации Комплексной программы </w:t>
      </w:r>
      <w:r>
        <w:br/>
      </w:r>
      <w:r>
        <w:rPr>
          <w:rFonts w:ascii="Times New Roman"/>
          <w:b/>
          <w:i w:val="false"/>
          <w:color w:val="000000"/>
        </w:rPr>
        <w:t xml:space="preserve">
"Здоровый образ жизни"»на 2003-2010 годы </w:t>
      </w:r>
    </w:p>
    <w:bookmarkEnd w:id="12"/>
    <w:p>
      <w:pPr>
        <w:spacing w:after="0"/>
        <w:ind w:left="0"/>
        <w:jc w:val="both"/>
      </w:pPr>
      <w:r>
        <w:rPr>
          <w:rFonts w:ascii="Times New Roman"/>
          <w:b w:val="false"/>
          <w:i w:val="false"/>
          <w:color w:val="ff0000"/>
          <w:sz w:val="28"/>
        </w:rPr>
        <w:t xml:space="preserve">  &lt;*&gt; </w:t>
      </w:r>
      <w:r>
        <w:br/>
      </w:r>
      <w:r>
        <w:rPr>
          <w:rFonts w:ascii="Times New Roman"/>
          <w:b w:val="false"/>
          <w:i w:val="false"/>
          <w:color w:val="ff0000"/>
          <w:sz w:val="28"/>
        </w:rPr>
        <w:t xml:space="preserve">
      Сноска. Программа дополнена новым разделом 8 -  </w:t>
      </w:r>
      <w:r>
        <w:rPr>
          <w:rFonts w:ascii="Times New Roman"/>
          <w:b w:val="false"/>
          <w:i w:val="false"/>
          <w:color w:val="ff0000"/>
          <w:sz w:val="28"/>
        </w:rPr>
        <w:t xml:space="preserve">постановлением </w:t>
      </w:r>
      <w:r>
        <w:rPr>
          <w:rFonts w:ascii="Times New Roman"/>
          <w:b w:val="false"/>
          <w:i w:val="false"/>
          <w:color w:val="ff0000"/>
          <w:sz w:val="28"/>
        </w:rPr>
        <w:t xml:space="preserve">Правительства Республики Казахстан от 29 декабря 2002 года N 1446; раздел с изменениями - постановлением Правительства Республики Казахстан от 30 декабря 2003 года  </w:t>
      </w:r>
      <w:r>
        <w:rPr>
          <w:rFonts w:ascii="Times New Roman"/>
          <w:b w:val="false"/>
          <w:i w:val="false"/>
          <w:color w:val="ff0000"/>
          <w:sz w:val="28"/>
        </w:rPr>
        <w:t xml:space="preserve">N 1357 </w:t>
      </w:r>
      <w:r>
        <w:rPr>
          <w:rFonts w:ascii="Times New Roman"/>
          <w:b w:val="false"/>
          <w:i w:val="false"/>
          <w:color w:val="ff0000"/>
          <w:sz w:val="28"/>
        </w:rPr>
        <w:t xml:space="preserve">; от 4 марта 2004 г.  </w:t>
      </w:r>
      <w:r>
        <w:rPr>
          <w:rFonts w:ascii="Times New Roman"/>
          <w:b w:val="false"/>
          <w:i w:val="false"/>
          <w:color w:val="ff0000"/>
          <w:sz w:val="28"/>
        </w:rPr>
        <w:t xml:space="preserve">N 272 </w:t>
      </w:r>
      <w:r>
        <w:rPr>
          <w:rFonts w:ascii="Times New Roman"/>
          <w:b w:val="false"/>
          <w:i w:val="false"/>
          <w:color w:val="ff0000"/>
          <w:sz w:val="28"/>
        </w:rPr>
        <w:t xml:space="preserve">; в редакции - от 6 января 2006 года N </w:t>
      </w:r>
      <w:r>
        <w:rPr>
          <w:rFonts w:ascii="Times New Roman"/>
          <w:b w:val="false"/>
          <w:i w:val="false"/>
          <w:color w:val="ff0000"/>
          <w:sz w:val="28"/>
        </w:rPr>
        <w:t xml:space="preserve">22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99"/>
        <w:gridCol w:w="1965"/>
        <w:gridCol w:w="1823"/>
        <w:gridCol w:w="1930"/>
        <w:gridCol w:w="1966"/>
        <w:gridCol w:w="208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за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нение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сирования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Содействие качественному и рациональному питанию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буклеты, </w:t>
            </w:r>
            <w:r>
              <w:br/>
            </w:r>
            <w:r>
              <w:rPr>
                <w:rFonts w:ascii="Times New Roman"/>
                <w:b w:val="false"/>
                <w:i w:val="false"/>
                <w:color w:val="000000"/>
                <w:sz w:val="20"/>
              </w:rPr>
              <w:t xml:space="preserve">
лифлеты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железодефи- </w:t>
            </w:r>
            <w:r>
              <w:br/>
            </w:r>
            <w:r>
              <w:rPr>
                <w:rFonts w:ascii="Times New Roman"/>
                <w:b w:val="false"/>
                <w:i w:val="false"/>
                <w:color w:val="000000"/>
                <w:sz w:val="20"/>
              </w:rPr>
              <w:t xml:space="preserve">
цитных </w:t>
            </w:r>
            <w:r>
              <w:br/>
            </w:r>
            <w:r>
              <w:rPr>
                <w:rFonts w:ascii="Times New Roman"/>
                <w:b w:val="false"/>
                <w:i w:val="false"/>
                <w:color w:val="000000"/>
                <w:sz w:val="20"/>
              </w:rPr>
              <w:t xml:space="preserve">
состояний, по </w:t>
            </w:r>
            <w:r>
              <w:br/>
            </w:r>
            <w:r>
              <w:rPr>
                <w:rFonts w:ascii="Times New Roman"/>
                <w:b w:val="false"/>
                <w:i w:val="false"/>
                <w:color w:val="000000"/>
                <w:sz w:val="20"/>
              </w:rPr>
              <w:t xml:space="preserve">
рациональному </w:t>
            </w:r>
            <w:r>
              <w:br/>
            </w:r>
            <w:r>
              <w:rPr>
                <w:rFonts w:ascii="Times New Roman"/>
                <w:b w:val="false"/>
                <w:i w:val="false"/>
                <w:color w:val="000000"/>
                <w:sz w:val="20"/>
              </w:rPr>
              <w:t xml:space="preserve">
питанию, </w:t>
            </w:r>
            <w:r>
              <w:br/>
            </w:r>
            <w:r>
              <w:rPr>
                <w:rFonts w:ascii="Times New Roman"/>
                <w:b w:val="false"/>
                <w:i w:val="false"/>
                <w:color w:val="000000"/>
                <w:sz w:val="20"/>
              </w:rPr>
              <w:t xml:space="preserve">
грудному </w:t>
            </w:r>
            <w:r>
              <w:br/>
            </w:r>
            <w:r>
              <w:rPr>
                <w:rFonts w:ascii="Times New Roman"/>
                <w:b w:val="false"/>
                <w:i w:val="false"/>
                <w:color w:val="000000"/>
                <w:sz w:val="20"/>
              </w:rPr>
              <w:t xml:space="preserve">
вскармли- </w:t>
            </w:r>
            <w:r>
              <w:br/>
            </w:r>
            <w:r>
              <w:rPr>
                <w:rFonts w:ascii="Times New Roman"/>
                <w:b w:val="false"/>
                <w:i w:val="false"/>
                <w:color w:val="000000"/>
                <w:sz w:val="20"/>
              </w:rPr>
              <w:t xml:space="preserve">
ванию, плакат </w:t>
            </w:r>
            <w:r>
              <w:br/>
            </w:r>
            <w:r>
              <w:rPr>
                <w:rFonts w:ascii="Times New Roman"/>
                <w:b w:val="false"/>
                <w:i w:val="false"/>
                <w:color w:val="000000"/>
                <w:sz w:val="20"/>
              </w:rPr>
              <w:t xml:space="preserve">
по рациональ- </w:t>
            </w:r>
            <w:r>
              <w:br/>
            </w:r>
            <w:r>
              <w:rPr>
                <w:rFonts w:ascii="Times New Roman"/>
                <w:b w:val="false"/>
                <w:i w:val="false"/>
                <w:color w:val="000000"/>
                <w:sz w:val="20"/>
              </w:rPr>
              <w:t xml:space="preserve">
ному питанию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900,0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600,0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по профи- </w:t>
            </w:r>
            <w:r>
              <w:br/>
            </w:r>
            <w:r>
              <w:rPr>
                <w:rFonts w:ascii="Times New Roman"/>
                <w:b w:val="false"/>
                <w:i w:val="false"/>
                <w:color w:val="000000"/>
                <w:sz w:val="20"/>
              </w:rPr>
              <w:t xml:space="preserve">
лактике </w:t>
            </w:r>
            <w:r>
              <w:br/>
            </w:r>
            <w:r>
              <w:rPr>
                <w:rFonts w:ascii="Times New Roman"/>
                <w:b w:val="false"/>
                <w:i w:val="false"/>
                <w:color w:val="000000"/>
                <w:sz w:val="20"/>
              </w:rPr>
              <w:t xml:space="preserve">
йододефи- </w:t>
            </w:r>
            <w:r>
              <w:br/>
            </w:r>
            <w:r>
              <w:rPr>
                <w:rFonts w:ascii="Times New Roman"/>
                <w:b w:val="false"/>
                <w:i w:val="false"/>
                <w:color w:val="000000"/>
                <w:sz w:val="20"/>
              </w:rPr>
              <w:t xml:space="preserve">
цитных рас- </w:t>
            </w:r>
            <w:r>
              <w:br/>
            </w:r>
            <w:r>
              <w:rPr>
                <w:rFonts w:ascii="Times New Roman"/>
                <w:b w:val="false"/>
                <w:i w:val="false"/>
                <w:color w:val="000000"/>
                <w:sz w:val="20"/>
              </w:rPr>
              <w:t xml:space="preserve">
стройств и </w:t>
            </w:r>
            <w:r>
              <w:br/>
            </w:r>
            <w:r>
              <w:rPr>
                <w:rFonts w:ascii="Times New Roman"/>
                <w:b w:val="false"/>
                <w:i w:val="false"/>
                <w:color w:val="000000"/>
                <w:sz w:val="20"/>
              </w:rPr>
              <w:t xml:space="preserve">
их послед- </w:t>
            </w:r>
            <w:r>
              <w:br/>
            </w:r>
            <w:r>
              <w:rPr>
                <w:rFonts w:ascii="Times New Roman"/>
                <w:b w:val="false"/>
                <w:i w:val="false"/>
                <w:color w:val="000000"/>
                <w:sz w:val="20"/>
              </w:rPr>
              <w:t xml:space="preserve">
ствий среди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по принци- </w:t>
            </w:r>
            <w:r>
              <w:br/>
            </w:r>
            <w:r>
              <w:rPr>
                <w:rFonts w:ascii="Times New Roman"/>
                <w:b w:val="false"/>
                <w:i w:val="false"/>
                <w:color w:val="000000"/>
                <w:sz w:val="20"/>
              </w:rPr>
              <w:t xml:space="preserve">
пам рацио-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питания для </w:t>
            </w:r>
            <w:r>
              <w:br/>
            </w:r>
            <w:r>
              <w:rPr>
                <w:rFonts w:ascii="Times New Roman"/>
                <w:b w:val="false"/>
                <w:i w:val="false"/>
                <w:color w:val="000000"/>
                <w:sz w:val="20"/>
              </w:rPr>
              <w:t xml:space="preserve">
печатных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(СМИ)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 </w:t>
            </w:r>
            <w:r>
              <w:br/>
            </w:r>
            <w:r>
              <w:rPr>
                <w:rFonts w:ascii="Times New Roman"/>
                <w:b w:val="false"/>
                <w:i w:val="false"/>
                <w:color w:val="000000"/>
                <w:sz w:val="20"/>
              </w:rPr>
              <w:t xml:space="preserve">
кация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и </w:t>
            </w:r>
            <w:r>
              <w:br/>
            </w:r>
            <w:r>
              <w:rPr>
                <w:rFonts w:ascii="Times New Roman"/>
                <w:b w:val="false"/>
                <w:i w:val="false"/>
                <w:color w:val="000000"/>
                <w:sz w:val="20"/>
              </w:rPr>
              <w:t xml:space="preserve">
выступ- </w:t>
            </w:r>
            <w:r>
              <w:br/>
            </w:r>
            <w:r>
              <w:rPr>
                <w:rFonts w:ascii="Times New Roman"/>
                <w:b w:val="false"/>
                <w:i w:val="false"/>
                <w:color w:val="000000"/>
                <w:sz w:val="20"/>
              </w:rPr>
              <w:t xml:space="preserve">
ления по радио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2005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мероприятия </w:t>
            </w:r>
            <w:r>
              <w:br/>
            </w:r>
            <w:r>
              <w:rPr>
                <w:rFonts w:ascii="Times New Roman"/>
                <w:b w:val="false"/>
                <w:i w:val="false"/>
                <w:color w:val="000000"/>
                <w:sz w:val="20"/>
              </w:rPr>
              <w:t xml:space="preserve">
по пропаганде </w:t>
            </w:r>
            <w:r>
              <w:br/>
            </w:r>
            <w:r>
              <w:rPr>
                <w:rFonts w:ascii="Times New Roman"/>
                <w:b w:val="false"/>
                <w:i w:val="false"/>
                <w:color w:val="000000"/>
                <w:sz w:val="20"/>
              </w:rPr>
              <w:t xml:space="preserve">
грудного </w:t>
            </w:r>
            <w:r>
              <w:br/>
            </w:r>
            <w:r>
              <w:rPr>
                <w:rFonts w:ascii="Times New Roman"/>
                <w:b w:val="false"/>
                <w:i w:val="false"/>
                <w:color w:val="000000"/>
                <w:sz w:val="20"/>
              </w:rPr>
              <w:t xml:space="preserve">
вскармливания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2005 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810,1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976,4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600,0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5214,6 </w:t>
            </w:r>
            <w:r>
              <w:br/>
            </w:r>
            <w:r>
              <w:rPr>
                <w:rFonts w:ascii="Times New Roman"/>
                <w:b w:val="false"/>
                <w:i w:val="false"/>
                <w:color w:val="000000"/>
                <w:sz w:val="20"/>
              </w:rPr>
              <w:t xml:space="preserve">
2007 г. - </w:t>
            </w:r>
            <w:r>
              <w:br/>
            </w:r>
            <w:r>
              <w:rPr>
                <w:rFonts w:ascii="Times New Roman"/>
                <w:b w:val="false"/>
                <w:i w:val="false"/>
                <w:color w:val="000000"/>
                <w:sz w:val="20"/>
              </w:rPr>
              <w:t xml:space="preserve">
7129,0 </w:t>
            </w:r>
            <w:r>
              <w:br/>
            </w:r>
            <w:r>
              <w:rPr>
                <w:rFonts w:ascii="Times New Roman"/>
                <w:b w:val="false"/>
                <w:i w:val="false"/>
                <w:color w:val="000000"/>
                <w:sz w:val="20"/>
              </w:rPr>
              <w:t xml:space="preserve">
2008 г. - </w:t>
            </w:r>
            <w:r>
              <w:br/>
            </w:r>
            <w:r>
              <w:rPr>
                <w:rFonts w:ascii="Times New Roman"/>
                <w:b w:val="false"/>
                <w:i w:val="false"/>
                <w:color w:val="000000"/>
                <w:sz w:val="20"/>
              </w:rPr>
              <w:t xml:space="preserve">
7544,0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зондовые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среди насе- </w:t>
            </w:r>
            <w:r>
              <w:br/>
            </w:r>
            <w:r>
              <w:rPr>
                <w:rFonts w:ascii="Times New Roman"/>
                <w:b w:val="false"/>
                <w:i w:val="false"/>
                <w:color w:val="000000"/>
                <w:sz w:val="20"/>
              </w:rPr>
              <w:t xml:space="preserve">
ления Респуб- </w:t>
            </w:r>
            <w:r>
              <w:br/>
            </w:r>
            <w:r>
              <w:rPr>
                <w:rFonts w:ascii="Times New Roman"/>
                <w:b w:val="false"/>
                <w:i w:val="false"/>
                <w:color w:val="000000"/>
                <w:sz w:val="20"/>
              </w:rPr>
              <w:t xml:space="preserve">
лики Казах- </w:t>
            </w:r>
            <w:r>
              <w:br/>
            </w:r>
            <w:r>
              <w:rPr>
                <w:rFonts w:ascii="Times New Roman"/>
                <w:b w:val="false"/>
                <w:i w:val="false"/>
                <w:color w:val="000000"/>
                <w:sz w:val="20"/>
              </w:rPr>
              <w:t xml:space="preserve">
стан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питания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76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рационального </w:t>
            </w:r>
            <w:r>
              <w:br/>
            </w:r>
            <w:r>
              <w:rPr>
                <w:rFonts w:ascii="Times New Roman"/>
                <w:b w:val="false"/>
                <w:i w:val="false"/>
                <w:color w:val="000000"/>
                <w:sz w:val="20"/>
              </w:rPr>
              <w:t xml:space="preserve">
питания, </w:t>
            </w:r>
            <w:r>
              <w:br/>
            </w:r>
            <w:r>
              <w:rPr>
                <w:rFonts w:ascii="Times New Roman"/>
                <w:b w:val="false"/>
                <w:i w:val="false"/>
                <w:color w:val="000000"/>
                <w:sz w:val="20"/>
              </w:rPr>
              <w:t xml:space="preserve">
семинар для </w:t>
            </w:r>
            <w:r>
              <w:br/>
            </w:r>
            <w:r>
              <w:rPr>
                <w:rFonts w:ascii="Times New Roman"/>
                <w:b w:val="false"/>
                <w:i w:val="false"/>
                <w:color w:val="000000"/>
                <w:sz w:val="20"/>
              </w:rPr>
              <w:t xml:space="preserve">
медсестер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медикоса- </w:t>
            </w:r>
            <w:r>
              <w:br/>
            </w:r>
            <w:r>
              <w:rPr>
                <w:rFonts w:ascii="Times New Roman"/>
                <w:b w:val="false"/>
                <w:i w:val="false"/>
                <w:color w:val="000000"/>
                <w:sz w:val="20"/>
              </w:rPr>
              <w:t xml:space="preserve">
нитарной </w:t>
            </w:r>
            <w:r>
              <w:br/>
            </w:r>
            <w:r>
              <w:rPr>
                <w:rFonts w:ascii="Times New Roman"/>
                <w:b w:val="false"/>
                <w:i w:val="false"/>
                <w:color w:val="000000"/>
                <w:sz w:val="20"/>
              </w:rPr>
              <w:t xml:space="preserve">
помощи (ПМСП) </w:t>
            </w:r>
            <w:r>
              <w:br/>
            </w:r>
            <w:r>
              <w:rPr>
                <w:rFonts w:ascii="Times New Roman"/>
                <w:b w:val="false"/>
                <w:i w:val="false"/>
                <w:color w:val="000000"/>
                <w:sz w:val="20"/>
              </w:rPr>
              <w:t xml:space="preserve">
и школ по </w:t>
            </w:r>
            <w:r>
              <w:br/>
            </w:r>
            <w:r>
              <w:rPr>
                <w:rFonts w:ascii="Times New Roman"/>
                <w:b w:val="false"/>
                <w:i w:val="false"/>
                <w:color w:val="000000"/>
                <w:sz w:val="20"/>
              </w:rPr>
              <w:t xml:space="preserve">
здоровому </w:t>
            </w:r>
            <w:r>
              <w:br/>
            </w:r>
            <w:r>
              <w:rPr>
                <w:rFonts w:ascii="Times New Roman"/>
                <w:b w:val="false"/>
                <w:i w:val="false"/>
                <w:color w:val="000000"/>
                <w:sz w:val="20"/>
              </w:rPr>
              <w:t xml:space="preserve">
питанию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2003- 2005 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2537,3 </w:t>
            </w:r>
            <w:r>
              <w:br/>
            </w:r>
            <w:r>
              <w:rPr>
                <w:rFonts w:ascii="Times New Roman"/>
                <w:b w:val="false"/>
                <w:i w:val="false"/>
                <w:color w:val="000000"/>
                <w:sz w:val="20"/>
              </w:rPr>
              <w:t xml:space="preserve">
2007 г. - </w:t>
            </w:r>
            <w:r>
              <w:br/>
            </w:r>
            <w:r>
              <w:rPr>
                <w:rFonts w:ascii="Times New Roman"/>
                <w:b w:val="false"/>
                <w:i w:val="false"/>
                <w:color w:val="000000"/>
                <w:sz w:val="20"/>
              </w:rPr>
              <w:t xml:space="preserve">
4223,1 </w:t>
            </w:r>
            <w:r>
              <w:br/>
            </w:r>
            <w:r>
              <w:rPr>
                <w:rFonts w:ascii="Times New Roman"/>
                <w:b w:val="false"/>
                <w:i w:val="false"/>
                <w:color w:val="000000"/>
                <w:sz w:val="20"/>
              </w:rPr>
              <w:t xml:space="preserve">
2008 г. - </w:t>
            </w:r>
            <w:r>
              <w:br/>
            </w:r>
            <w:r>
              <w:rPr>
                <w:rFonts w:ascii="Times New Roman"/>
                <w:b w:val="false"/>
                <w:i w:val="false"/>
                <w:color w:val="000000"/>
                <w:sz w:val="20"/>
              </w:rPr>
              <w:t xml:space="preserve">
4264,7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Развитие физической культуры и спорта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брошюры </w:t>
            </w:r>
            <w:r>
              <w:br/>
            </w:r>
            <w:r>
              <w:rPr>
                <w:rFonts w:ascii="Times New Roman"/>
                <w:b w:val="false"/>
                <w:i w:val="false"/>
                <w:color w:val="000000"/>
                <w:sz w:val="20"/>
              </w:rPr>
              <w:t xml:space="preserve">
"Физическая </w:t>
            </w:r>
            <w:r>
              <w:br/>
            </w:r>
            <w:r>
              <w:rPr>
                <w:rFonts w:ascii="Times New Roman"/>
                <w:b w:val="false"/>
                <w:i w:val="false"/>
                <w:color w:val="000000"/>
                <w:sz w:val="20"/>
              </w:rPr>
              <w:t xml:space="preserve">
активность - </w:t>
            </w:r>
            <w:r>
              <w:br/>
            </w:r>
            <w:r>
              <w:rPr>
                <w:rFonts w:ascii="Times New Roman"/>
                <w:b w:val="false"/>
                <w:i w:val="false"/>
                <w:color w:val="000000"/>
                <w:sz w:val="20"/>
              </w:rPr>
              <w:t xml:space="preserve">
залог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"Закаливание </w:t>
            </w:r>
            <w:r>
              <w:br/>
            </w:r>
            <w:r>
              <w:rPr>
                <w:rFonts w:ascii="Times New Roman"/>
                <w:b w:val="false"/>
                <w:i w:val="false"/>
                <w:color w:val="000000"/>
                <w:sz w:val="20"/>
              </w:rPr>
              <w:t xml:space="preserve">
и спорт", </w:t>
            </w:r>
            <w:r>
              <w:br/>
            </w:r>
            <w:r>
              <w:rPr>
                <w:rFonts w:ascii="Times New Roman"/>
                <w:b w:val="false"/>
                <w:i w:val="false"/>
                <w:color w:val="000000"/>
                <w:sz w:val="20"/>
              </w:rPr>
              <w:t xml:space="preserve">
"Двигательная </w:t>
            </w:r>
            <w:r>
              <w:br/>
            </w:r>
            <w:r>
              <w:rPr>
                <w:rFonts w:ascii="Times New Roman"/>
                <w:b w:val="false"/>
                <w:i w:val="false"/>
                <w:color w:val="000000"/>
                <w:sz w:val="20"/>
              </w:rPr>
              <w:t xml:space="preserve">
активность" и </w:t>
            </w:r>
            <w:r>
              <w:br/>
            </w:r>
            <w:r>
              <w:rPr>
                <w:rFonts w:ascii="Times New Roman"/>
                <w:b w:val="false"/>
                <w:i w:val="false"/>
                <w:color w:val="000000"/>
                <w:sz w:val="20"/>
              </w:rPr>
              <w:t xml:space="preserve">
методических </w:t>
            </w:r>
            <w:r>
              <w:br/>
            </w:r>
            <w:r>
              <w:rPr>
                <w:rFonts w:ascii="Times New Roman"/>
                <w:b w:val="false"/>
                <w:i w:val="false"/>
                <w:color w:val="000000"/>
                <w:sz w:val="20"/>
              </w:rPr>
              <w:t xml:space="preserve">
рекомендаций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2003- 2005 г. </w:t>
            </w:r>
            <w:r>
              <w:br/>
            </w:r>
            <w:r>
              <w:rPr>
                <w:rFonts w:ascii="Times New Roman"/>
                <w:b w:val="false"/>
                <w:i w:val="false"/>
                <w:color w:val="000000"/>
                <w:sz w:val="20"/>
              </w:rPr>
              <w:t xml:space="preserve">
2-3 квар- </w:t>
            </w:r>
            <w:r>
              <w:br/>
            </w:r>
            <w:r>
              <w:rPr>
                <w:rFonts w:ascii="Times New Roman"/>
                <w:b w:val="false"/>
                <w:i w:val="false"/>
                <w:color w:val="000000"/>
                <w:sz w:val="20"/>
              </w:rPr>
              <w:t xml:space="preserve">
тал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400,0 2004 г. - </w:t>
            </w:r>
            <w:r>
              <w:br/>
            </w:r>
            <w:r>
              <w:rPr>
                <w:rFonts w:ascii="Times New Roman"/>
                <w:b w:val="false"/>
                <w:i w:val="false"/>
                <w:color w:val="000000"/>
                <w:sz w:val="20"/>
              </w:rPr>
              <w:t xml:space="preserve">
330,0 2005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810,1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776,4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794,6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2168,4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2590,1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2977,8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канскую </w:t>
            </w:r>
            <w:r>
              <w:br/>
            </w:r>
            <w:r>
              <w:rPr>
                <w:rFonts w:ascii="Times New Roman"/>
                <w:b w:val="false"/>
                <w:i w:val="false"/>
                <w:color w:val="000000"/>
                <w:sz w:val="20"/>
              </w:rPr>
              <w:t xml:space="preserve">
спартакиаду </w:t>
            </w:r>
            <w:r>
              <w:br/>
            </w:r>
            <w:r>
              <w:rPr>
                <w:rFonts w:ascii="Times New Roman"/>
                <w:b w:val="false"/>
                <w:i w:val="false"/>
                <w:color w:val="000000"/>
                <w:sz w:val="20"/>
              </w:rPr>
              <w:t xml:space="preserve">
"Мама, папа и </w:t>
            </w:r>
            <w:r>
              <w:br/>
            </w:r>
            <w:r>
              <w:rPr>
                <w:rFonts w:ascii="Times New Roman"/>
                <w:b w:val="false"/>
                <w:i w:val="false"/>
                <w:color w:val="000000"/>
                <w:sz w:val="20"/>
              </w:rPr>
              <w:t xml:space="preserve">
я - здоровая </w:t>
            </w:r>
            <w:r>
              <w:br/>
            </w:r>
            <w:r>
              <w:rPr>
                <w:rFonts w:ascii="Times New Roman"/>
                <w:b w:val="false"/>
                <w:i w:val="false"/>
                <w:color w:val="000000"/>
                <w:sz w:val="20"/>
              </w:rPr>
              <w:t xml:space="preserve">
семья" и </w:t>
            </w:r>
            <w:r>
              <w:br/>
            </w:r>
            <w:r>
              <w:rPr>
                <w:rFonts w:ascii="Times New Roman"/>
                <w:b w:val="false"/>
                <w:i w:val="false"/>
                <w:color w:val="000000"/>
                <w:sz w:val="20"/>
              </w:rPr>
              <w:t xml:space="preserve">
спартакиаду </w:t>
            </w:r>
            <w:r>
              <w:br/>
            </w:r>
            <w:r>
              <w:rPr>
                <w:rFonts w:ascii="Times New Roman"/>
                <w:b w:val="false"/>
                <w:i w:val="false"/>
                <w:color w:val="000000"/>
                <w:sz w:val="20"/>
              </w:rPr>
              <w:t xml:space="preserve">
среди мед-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велосипедный </w:t>
            </w:r>
            <w:r>
              <w:br/>
            </w:r>
            <w:r>
              <w:rPr>
                <w:rFonts w:ascii="Times New Roman"/>
                <w:b w:val="false"/>
                <w:i w:val="false"/>
                <w:color w:val="000000"/>
                <w:sz w:val="20"/>
              </w:rPr>
              <w:t xml:space="preserve">
заезд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2004- 2005 гг.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400,0 2004 г. - </w:t>
            </w:r>
            <w:r>
              <w:br/>
            </w:r>
            <w:r>
              <w:rPr>
                <w:rFonts w:ascii="Times New Roman"/>
                <w:b w:val="false"/>
                <w:i w:val="false"/>
                <w:color w:val="000000"/>
                <w:sz w:val="20"/>
              </w:rPr>
              <w:t xml:space="preserve">
350,0 2005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526,4 2008 г. - </w:t>
            </w:r>
            <w:r>
              <w:br/>
            </w:r>
            <w:r>
              <w:rPr>
                <w:rFonts w:ascii="Times New Roman"/>
                <w:b w:val="false"/>
                <w:i w:val="false"/>
                <w:color w:val="000000"/>
                <w:sz w:val="20"/>
              </w:rPr>
              <w:t xml:space="preserve">
717,8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2951,4 2007 г. - </w:t>
            </w:r>
            <w:r>
              <w:br/>
            </w:r>
            <w:r>
              <w:rPr>
                <w:rFonts w:ascii="Times New Roman"/>
                <w:b w:val="false"/>
                <w:i w:val="false"/>
                <w:color w:val="000000"/>
                <w:sz w:val="20"/>
              </w:rPr>
              <w:t xml:space="preserve">
3307,1 2008 г. - </w:t>
            </w:r>
            <w:r>
              <w:br/>
            </w:r>
            <w:r>
              <w:rPr>
                <w:rFonts w:ascii="Times New Roman"/>
                <w:b w:val="false"/>
                <w:i w:val="false"/>
                <w:color w:val="000000"/>
                <w:sz w:val="20"/>
              </w:rPr>
              <w:t xml:space="preserve">
3606,6 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и провести спортивно- </w:t>
            </w:r>
            <w:r>
              <w:br/>
            </w:r>
            <w:r>
              <w:rPr>
                <w:rFonts w:ascii="Times New Roman"/>
                <w:b w:val="false"/>
                <w:i w:val="false"/>
                <w:color w:val="000000"/>
                <w:sz w:val="20"/>
              </w:rPr>
              <w:t xml:space="preserve">
массовые </w:t>
            </w:r>
            <w:r>
              <w:br/>
            </w:r>
            <w:r>
              <w:rPr>
                <w:rFonts w:ascii="Times New Roman"/>
                <w:b w:val="false"/>
                <w:i w:val="false"/>
                <w:color w:val="000000"/>
                <w:sz w:val="20"/>
              </w:rPr>
              <w:t xml:space="preserve">
соревнования среди </w:t>
            </w:r>
            <w:r>
              <w:br/>
            </w:r>
            <w:r>
              <w:rPr>
                <w:rFonts w:ascii="Times New Roman"/>
                <w:b w:val="false"/>
                <w:i w:val="false"/>
                <w:color w:val="000000"/>
                <w:sz w:val="20"/>
              </w:rPr>
              <w:t xml:space="preserve">
населения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16600,0 2007 г. - </w:t>
            </w:r>
            <w:r>
              <w:br/>
            </w:r>
            <w:r>
              <w:rPr>
                <w:rFonts w:ascii="Times New Roman"/>
                <w:b w:val="false"/>
                <w:i w:val="false"/>
                <w:color w:val="000000"/>
                <w:sz w:val="20"/>
              </w:rPr>
              <w:t xml:space="preserve">
17596,0 2008 г. - </w:t>
            </w:r>
            <w:r>
              <w:br/>
            </w:r>
            <w:r>
              <w:rPr>
                <w:rFonts w:ascii="Times New Roman"/>
                <w:b w:val="false"/>
                <w:i w:val="false"/>
                <w:color w:val="000000"/>
                <w:sz w:val="20"/>
              </w:rPr>
              <w:t xml:space="preserve">
18652,0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1693,7 2007 г. - </w:t>
            </w:r>
            <w:r>
              <w:br/>
            </w:r>
            <w:r>
              <w:rPr>
                <w:rFonts w:ascii="Times New Roman"/>
                <w:b w:val="false"/>
                <w:i w:val="false"/>
                <w:color w:val="000000"/>
                <w:sz w:val="20"/>
              </w:rPr>
              <w:t xml:space="preserve">
2160,6 2008 г. - </w:t>
            </w:r>
            <w:r>
              <w:br/>
            </w:r>
            <w:r>
              <w:rPr>
                <w:rFonts w:ascii="Times New Roman"/>
                <w:b w:val="false"/>
                <w:i w:val="false"/>
                <w:color w:val="000000"/>
                <w:sz w:val="20"/>
              </w:rPr>
              <w:t xml:space="preserve">
2483,0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для СМИ, </w:t>
            </w:r>
            <w:r>
              <w:br/>
            </w:r>
            <w:r>
              <w:rPr>
                <w:rFonts w:ascii="Times New Roman"/>
                <w:b w:val="false"/>
                <w:i w:val="false"/>
                <w:color w:val="000000"/>
                <w:sz w:val="20"/>
              </w:rPr>
              <w:t xml:space="preserve">
веб-сайтов </w:t>
            </w:r>
            <w:r>
              <w:br/>
            </w:r>
            <w:r>
              <w:rPr>
                <w:rFonts w:ascii="Times New Roman"/>
                <w:b w:val="false"/>
                <w:i w:val="false"/>
                <w:color w:val="000000"/>
                <w:sz w:val="20"/>
              </w:rPr>
              <w:t xml:space="preserve">
по физической </w:t>
            </w:r>
            <w:r>
              <w:br/>
            </w:r>
            <w:r>
              <w:rPr>
                <w:rFonts w:ascii="Times New Roman"/>
                <w:b w:val="false"/>
                <w:i w:val="false"/>
                <w:color w:val="000000"/>
                <w:sz w:val="20"/>
              </w:rPr>
              <w:t xml:space="preserve">
активности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 </w:t>
            </w:r>
            <w:r>
              <w:br/>
            </w:r>
            <w:r>
              <w:rPr>
                <w:rFonts w:ascii="Times New Roman"/>
                <w:b w:val="false"/>
                <w:i w:val="false"/>
                <w:color w:val="000000"/>
                <w:sz w:val="20"/>
              </w:rPr>
              <w:t xml:space="preserve">
кация </w:t>
            </w:r>
            <w:r>
              <w:br/>
            </w:r>
            <w:r>
              <w:rPr>
                <w:rFonts w:ascii="Times New Roman"/>
                <w:b w:val="false"/>
                <w:i w:val="false"/>
                <w:color w:val="000000"/>
                <w:sz w:val="20"/>
              </w:rPr>
              <w:t xml:space="preserve">
в СМИ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 </w:t>
            </w:r>
            <w:r>
              <w:br/>
            </w:r>
            <w:r>
              <w:rPr>
                <w:rFonts w:ascii="Times New Roman"/>
                <w:b w:val="false"/>
                <w:i w:val="false"/>
                <w:color w:val="000000"/>
                <w:sz w:val="20"/>
              </w:rPr>
              <w:t xml:space="preserve">
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2633,9 2007 г.- </w:t>
            </w:r>
            <w:r>
              <w:br/>
            </w:r>
            <w:r>
              <w:rPr>
                <w:rFonts w:ascii="Times New Roman"/>
                <w:b w:val="false"/>
                <w:i w:val="false"/>
                <w:color w:val="000000"/>
                <w:sz w:val="20"/>
              </w:rPr>
              <w:t xml:space="preserve">
2927,9 2008 г.- </w:t>
            </w:r>
            <w:r>
              <w:br/>
            </w:r>
            <w:r>
              <w:rPr>
                <w:rFonts w:ascii="Times New Roman"/>
                <w:b w:val="false"/>
                <w:i w:val="false"/>
                <w:color w:val="000000"/>
                <w:sz w:val="20"/>
              </w:rPr>
              <w:t xml:space="preserve">
3120,6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Борьба с пьянством и алкоголизмом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тренинг для </w:t>
            </w:r>
            <w:r>
              <w:br/>
            </w:r>
            <w:r>
              <w:rPr>
                <w:rFonts w:ascii="Times New Roman"/>
                <w:b w:val="false"/>
                <w:i w:val="false"/>
                <w:color w:val="000000"/>
                <w:sz w:val="20"/>
              </w:rPr>
              <w:t xml:space="preserve">
лидеров </w:t>
            </w:r>
            <w:r>
              <w:br/>
            </w:r>
            <w:r>
              <w:rPr>
                <w:rFonts w:ascii="Times New Roman"/>
                <w:b w:val="false"/>
                <w:i w:val="false"/>
                <w:color w:val="000000"/>
                <w:sz w:val="20"/>
              </w:rPr>
              <w:t xml:space="preserve">
молодежных </w:t>
            </w:r>
            <w:r>
              <w:br/>
            </w:r>
            <w:r>
              <w:rPr>
                <w:rFonts w:ascii="Times New Roman"/>
                <w:b w:val="false"/>
                <w:i w:val="false"/>
                <w:color w:val="000000"/>
                <w:sz w:val="20"/>
              </w:rPr>
              <w:t xml:space="preserve">
движений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алкоголизма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650,0 2006 г. -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1793,3 </w:t>
            </w:r>
            <w:r>
              <w:br/>
            </w:r>
            <w:r>
              <w:rPr>
                <w:rFonts w:ascii="Times New Roman"/>
                <w:b w:val="false"/>
                <w:i w:val="false"/>
                <w:color w:val="000000"/>
                <w:sz w:val="20"/>
              </w:rPr>
              <w:t xml:space="preserve">
2007 г. - </w:t>
            </w:r>
            <w:r>
              <w:br/>
            </w:r>
            <w:r>
              <w:rPr>
                <w:rFonts w:ascii="Times New Roman"/>
                <w:b w:val="false"/>
                <w:i w:val="false"/>
                <w:color w:val="000000"/>
                <w:sz w:val="20"/>
              </w:rPr>
              <w:t xml:space="preserve">
2166,3 </w:t>
            </w:r>
            <w:r>
              <w:br/>
            </w:r>
            <w:r>
              <w:rPr>
                <w:rFonts w:ascii="Times New Roman"/>
                <w:b w:val="false"/>
                <w:i w:val="false"/>
                <w:color w:val="000000"/>
                <w:sz w:val="20"/>
              </w:rPr>
              <w:t xml:space="preserve">
2008 г. - </w:t>
            </w:r>
            <w:r>
              <w:br/>
            </w:r>
            <w:r>
              <w:rPr>
                <w:rFonts w:ascii="Times New Roman"/>
                <w:b w:val="false"/>
                <w:i w:val="false"/>
                <w:color w:val="000000"/>
                <w:sz w:val="20"/>
              </w:rPr>
              <w:t xml:space="preserve">
2252,8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обучающий семинар для журналистов по вопросам освещения в СМИ проблем </w:t>
            </w:r>
            <w:r>
              <w:br/>
            </w:r>
            <w:r>
              <w:rPr>
                <w:rFonts w:ascii="Times New Roman"/>
                <w:b w:val="false"/>
                <w:i w:val="false"/>
                <w:color w:val="000000"/>
                <w:sz w:val="20"/>
              </w:rPr>
              <w:t xml:space="preserve">
потребления </w:t>
            </w:r>
            <w:r>
              <w:br/>
            </w:r>
            <w:r>
              <w:rPr>
                <w:rFonts w:ascii="Times New Roman"/>
                <w:b w:val="false"/>
                <w:i w:val="false"/>
                <w:color w:val="000000"/>
                <w:sz w:val="20"/>
              </w:rPr>
              <w:t xml:space="preserve">
алкоголя, для </w:t>
            </w:r>
            <w:r>
              <w:br/>
            </w:r>
            <w:r>
              <w:rPr>
                <w:rFonts w:ascii="Times New Roman"/>
                <w:b w:val="false"/>
                <w:i w:val="false"/>
                <w:color w:val="000000"/>
                <w:sz w:val="20"/>
              </w:rPr>
              <w:t xml:space="preserve">
воспитателей </w:t>
            </w:r>
            <w:r>
              <w:br/>
            </w:r>
            <w:r>
              <w:rPr>
                <w:rFonts w:ascii="Times New Roman"/>
                <w:b w:val="false"/>
                <w:i w:val="false"/>
                <w:color w:val="000000"/>
                <w:sz w:val="20"/>
              </w:rPr>
              <w:t xml:space="preserve">
школ- </w:t>
            </w:r>
            <w:r>
              <w:br/>
            </w:r>
            <w:r>
              <w:rPr>
                <w:rFonts w:ascii="Times New Roman"/>
                <w:b w:val="false"/>
                <w:i w:val="false"/>
                <w:color w:val="000000"/>
                <w:sz w:val="20"/>
              </w:rPr>
              <w:t xml:space="preserve">
интернатов, </w:t>
            </w:r>
            <w:r>
              <w:br/>
            </w:r>
            <w:r>
              <w:rPr>
                <w:rFonts w:ascii="Times New Roman"/>
                <w:b w:val="false"/>
                <w:i w:val="false"/>
                <w:color w:val="000000"/>
                <w:sz w:val="20"/>
              </w:rPr>
              <w:t xml:space="preserve">
детских </w:t>
            </w:r>
            <w:r>
              <w:br/>
            </w:r>
            <w:r>
              <w:rPr>
                <w:rFonts w:ascii="Times New Roman"/>
                <w:b w:val="false"/>
                <w:i w:val="false"/>
                <w:color w:val="000000"/>
                <w:sz w:val="20"/>
              </w:rPr>
              <w:t xml:space="preserve">
домов, для </w:t>
            </w:r>
            <w:r>
              <w:br/>
            </w:r>
            <w:r>
              <w:rPr>
                <w:rFonts w:ascii="Times New Roman"/>
                <w:b w:val="false"/>
                <w:i w:val="false"/>
                <w:color w:val="000000"/>
                <w:sz w:val="20"/>
              </w:rPr>
              <w:t xml:space="preserve">
родителей -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w:t>
            </w:r>
            <w:r>
              <w:br/>
            </w:r>
            <w:r>
              <w:rPr>
                <w:rFonts w:ascii="Times New Roman"/>
                <w:b w:val="false"/>
                <w:i w:val="false"/>
                <w:color w:val="000000"/>
                <w:sz w:val="20"/>
              </w:rPr>
              <w:t xml:space="preserve">
алкоголизма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800,0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w:t>
            </w:r>
            <w:r>
              <w:br/>
            </w:r>
            <w:r>
              <w:rPr>
                <w:rFonts w:ascii="Times New Roman"/>
                <w:b w:val="false"/>
                <w:i w:val="false"/>
                <w:color w:val="000000"/>
                <w:sz w:val="20"/>
              </w:rPr>
              <w:t xml:space="preserve">
стол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употребления </w:t>
            </w:r>
            <w:r>
              <w:br/>
            </w:r>
            <w:r>
              <w:rPr>
                <w:rFonts w:ascii="Times New Roman"/>
                <w:b w:val="false"/>
                <w:i w:val="false"/>
                <w:color w:val="000000"/>
                <w:sz w:val="20"/>
              </w:rPr>
              <w:t xml:space="preserve">
алкоголя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300,0 2005 г. - </w:t>
            </w:r>
            <w:r>
              <w:br/>
            </w:r>
            <w:r>
              <w:rPr>
                <w:rFonts w:ascii="Times New Roman"/>
                <w:b w:val="false"/>
                <w:i w:val="false"/>
                <w:color w:val="000000"/>
                <w:sz w:val="20"/>
              </w:rPr>
              <w:t xml:space="preserve">
300,0 2006 г. - </w:t>
            </w:r>
            <w:r>
              <w:br/>
            </w:r>
            <w:r>
              <w:rPr>
                <w:rFonts w:ascii="Times New Roman"/>
                <w:b w:val="false"/>
                <w:i w:val="false"/>
                <w:color w:val="000000"/>
                <w:sz w:val="20"/>
              </w:rPr>
              <w:t xml:space="preserve">
710,1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726,4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887,3 </w:t>
            </w:r>
            <w:r>
              <w:br/>
            </w:r>
            <w:r>
              <w:rPr>
                <w:rFonts w:ascii="Times New Roman"/>
                <w:b w:val="false"/>
                <w:i w:val="false"/>
                <w:color w:val="000000"/>
                <w:sz w:val="20"/>
              </w:rPr>
              <w:t xml:space="preserve">
2007 г. - </w:t>
            </w:r>
            <w:r>
              <w:br/>
            </w:r>
            <w:r>
              <w:rPr>
                <w:rFonts w:ascii="Times New Roman"/>
                <w:b w:val="false"/>
                <w:i w:val="false"/>
                <w:color w:val="000000"/>
                <w:sz w:val="20"/>
              </w:rPr>
              <w:t xml:space="preserve">
1046,8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1163,6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пресс- </w:t>
            </w:r>
            <w:r>
              <w:br/>
            </w:r>
            <w:r>
              <w:rPr>
                <w:rFonts w:ascii="Times New Roman"/>
                <w:b w:val="false"/>
                <w:i w:val="false"/>
                <w:color w:val="000000"/>
                <w:sz w:val="20"/>
              </w:rPr>
              <w:t xml:space="preserve">
конференцию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ограничения </w:t>
            </w:r>
            <w:r>
              <w:br/>
            </w:r>
            <w:r>
              <w:rPr>
                <w:rFonts w:ascii="Times New Roman"/>
                <w:b w:val="false"/>
                <w:i w:val="false"/>
                <w:color w:val="000000"/>
                <w:sz w:val="20"/>
              </w:rPr>
              <w:t xml:space="preserve">
потребления </w:t>
            </w:r>
            <w:r>
              <w:br/>
            </w:r>
            <w:r>
              <w:rPr>
                <w:rFonts w:ascii="Times New Roman"/>
                <w:b w:val="false"/>
                <w:i w:val="false"/>
                <w:color w:val="000000"/>
                <w:sz w:val="20"/>
              </w:rPr>
              <w:t xml:space="preserve">
алкоголя в </w:t>
            </w:r>
            <w:r>
              <w:br/>
            </w:r>
            <w:r>
              <w:rPr>
                <w:rFonts w:ascii="Times New Roman"/>
                <w:b w:val="false"/>
                <w:i w:val="false"/>
                <w:color w:val="000000"/>
                <w:sz w:val="20"/>
              </w:rPr>
              <w:t xml:space="preserve">
Республике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 проведении </w:t>
            </w:r>
            <w:r>
              <w:br/>
            </w:r>
            <w:r>
              <w:rPr>
                <w:rFonts w:ascii="Times New Roman"/>
                <w:b w:val="false"/>
                <w:i w:val="false"/>
                <w:color w:val="000000"/>
                <w:sz w:val="20"/>
              </w:rPr>
              <w:t xml:space="preserve">
зондовых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среди моло- </w:t>
            </w:r>
            <w:r>
              <w:br/>
            </w:r>
            <w:r>
              <w:rPr>
                <w:rFonts w:ascii="Times New Roman"/>
                <w:b w:val="false"/>
                <w:i w:val="false"/>
                <w:color w:val="000000"/>
                <w:sz w:val="20"/>
              </w:rPr>
              <w:t xml:space="preserve">
дежи по </w:t>
            </w:r>
            <w:r>
              <w:br/>
            </w:r>
            <w:r>
              <w:rPr>
                <w:rFonts w:ascii="Times New Roman"/>
                <w:b w:val="false"/>
                <w:i w:val="false"/>
                <w:color w:val="000000"/>
                <w:sz w:val="20"/>
              </w:rPr>
              <w:t xml:space="preserve">
проблемам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образа жизни </w:t>
            </w:r>
            <w:r>
              <w:br/>
            </w:r>
            <w:r>
              <w:rPr>
                <w:rFonts w:ascii="Times New Roman"/>
                <w:b w:val="false"/>
                <w:i w:val="false"/>
                <w:color w:val="000000"/>
                <w:sz w:val="20"/>
              </w:rPr>
              <w:t xml:space="preserve">
(ЗОЖ)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8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но-образова- </w:t>
            </w:r>
            <w:r>
              <w:br/>
            </w:r>
            <w:r>
              <w:rPr>
                <w:rFonts w:ascii="Times New Roman"/>
                <w:b w:val="false"/>
                <w:i w:val="false"/>
                <w:color w:val="000000"/>
                <w:sz w:val="20"/>
              </w:rPr>
              <w:t xml:space="preserve">
тельный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буклет для </w:t>
            </w:r>
            <w:r>
              <w:br/>
            </w:r>
            <w:r>
              <w:rPr>
                <w:rFonts w:ascii="Times New Roman"/>
                <w:b w:val="false"/>
                <w:i w:val="false"/>
                <w:color w:val="000000"/>
                <w:sz w:val="20"/>
              </w:rPr>
              <w:t xml:space="preserve">
молодежи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злоупо- </w:t>
            </w:r>
            <w:r>
              <w:br/>
            </w:r>
            <w:r>
              <w:rPr>
                <w:rFonts w:ascii="Times New Roman"/>
                <w:b w:val="false"/>
                <w:i w:val="false"/>
                <w:color w:val="000000"/>
                <w:sz w:val="20"/>
              </w:rPr>
              <w:t xml:space="preserve">
требления </w:t>
            </w:r>
            <w:r>
              <w:br/>
            </w:r>
            <w:r>
              <w:rPr>
                <w:rFonts w:ascii="Times New Roman"/>
                <w:b w:val="false"/>
                <w:i w:val="false"/>
                <w:color w:val="000000"/>
                <w:sz w:val="20"/>
              </w:rPr>
              <w:t xml:space="preserve">
алкоголем, </w:t>
            </w:r>
            <w:r>
              <w:br/>
            </w:r>
            <w:r>
              <w:rPr>
                <w:rFonts w:ascii="Times New Roman"/>
                <w:b w:val="false"/>
                <w:i w:val="false"/>
                <w:color w:val="000000"/>
                <w:sz w:val="20"/>
              </w:rPr>
              <w:t xml:space="preserve">
плакат о </w:t>
            </w:r>
            <w:r>
              <w:br/>
            </w:r>
            <w:r>
              <w:rPr>
                <w:rFonts w:ascii="Times New Roman"/>
                <w:b w:val="false"/>
                <w:i w:val="false"/>
                <w:color w:val="000000"/>
                <w:sz w:val="20"/>
              </w:rPr>
              <w:t xml:space="preserve">
вреде зло- </w:t>
            </w:r>
            <w:r>
              <w:br/>
            </w:r>
            <w:r>
              <w:rPr>
                <w:rFonts w:ascii="Times New Roman"/>
                <w:b w:val="false"/>
                <w:i w:val="false"/>
                <w:color w:val="000000"/>
                <w:sz w:val="20"/>
              </w:rPr>
              <w:t xml:space="preserve">
употребления </w:t>
            </w:r>
            <w:r>
              <w:br/>
            </w:r>
            <w:r>
              <w:rPr>
                <w:rFonts w:ascii="Times New Roman"/>
                <w:b w:val="false"/>
                <w:i w:val="false"/>
                <w:color w:val="000000"/>
                <w:sz w:val="20"/>
              </w:rPr>
              <w:t xml:space="preserve">
алкоголем, </w:t>
            </w:r>
            <w:r>
              <w:br/>
            </w:r>
            <w:r>
              <w:rPr>
                <w:rFonts w:ascii="Times New Roman"/>
                <w:b w:val="false"/>
                <w:i w:val="false"/>
                <w:color w:val="000000"/>
                <w:sz w:val="20"/>
              </w:rPr>
              <w:t xml:space="preserve">
лифлет для детей, </w:t>
            </w:r>
            <w:r>
              <w:br/>
            </w:r>
            <w:r>
              <w:rPr>
                <w:rFonts w:ascii="Times New Roman"/>
                <w:b w:val="false"/>
                <w:i w:val="false"/>
                <w:color w:val="000000"/>
                <w:sz w:val="20"/>
              </w:rPr>
              <w:t xml:space="preserve">
женщин, </w:t>
            </w:r>
            <w:r>
              <w:br/>
            </w:r>
            <w:r>
              <w:rPr>
                <w:rFonts w:ascii="Times New Roman"/>
                <w:b w:val="false"/>
                <w:i w:val="false"/>
                <w:color w:val="000000"/>
                <w:sz w:val="20"/>
              </w:rPr>
              <w:t xml:space="preserve">
родителей о </w:t>
            </w:r>
            <w:r>
              <w:br/>
            </w:r>
            <w:r>
              <w:rPr>
                <w:rFonts w:ascii="Times New Roman"/>
                <w:b w:val="false"/>
                <w:i w:val="false"/>
                <w:color w:val="000000"/>
                <w:sz w:val="20"/>
              </w:rPr>
              <w:t xml:space="preserve">
вреде упот- </w:t>
            </w:r>
            <w:r>
              <w:br/>
            </w:r>
            <w:r>
              <w:rPr>
                <w:rFonts w:ascii="Times New Roman"/>
                <w:b w:val="false"/>
                <w:i w:val="false"/>
                <w:color w:val="000000"/>
                <w:sz w:val="20"/>
              </w:rPr>
              <w:t xml:space="preserve">
ребления алкоголя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2003- 2005 гг.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500,0 2004 г. - </w:t>
            </w:r>
            <w:r>
              <w:br/>
            </w:r>
            <w:r>
              <w:rPr>
                <w:rFonts w:ascii="Times New Roman"/>
                <w:b w:val="false"/>
                <w:i w:val="false"/>
                <w:color w:val="000000"/>
                <w:sz w:val="20"/>
              </w:rPr>
              <w:t xml:space="preserve">
700,0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810,1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776,4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794,6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1576,5 </w:t>
            </w:r>
            <w:r>
              <w:br/>
            </w:r>
            <w:r>
              <w:rPr>
                <w:rFonts w:ascii="Times New Roman"/>
                <w:b w:val="false"/>
                <w:i w:val="false"/>
                <w:color w:val="000000"/>
                <w:sz w:val="20"/>
              </w:rPr>
              <w:t xml:space="preserve">
2007 г. - </w:t>
            </w:r>
            <w:r>
              <w:br/>
            </w:r>
            <w:r>
              <w:rPr>
                <w:rFonts w:ascii="Times New Roman"/>
                <w:b w:val="false"/>
                <w:i w:val="false"/>
                <w:color w:val="000000"/>
                <w:sz w:val="20"/>
              </w:rPr>
              <w:t xml:space="preserve">
1749,5 </w:t>
            </w:r>
            <w:r>
              <w:br/>
            </w:r>
            <w:r>
              <w:rPr>
                <w:rFonts w:ascii="Times New Roman"/>
                <w:b w:val="false"/>
                <w:i w:val="false"/>
                <w:color w:val="000000"/>
                <w:sz w:val="20"/>
              </w:rPr>
              <w:t xml:space="preserve">
2008 г. - </w:t>
            </w:r>
            <w:r>
              <w:br/>
            </w:r>
            <w:r>
              <w:rPr>
                <w:rFonts w:ascii="Times New Roman"/>
                <w:b w:val="false"/>
                <w:i w:val="false"/>
                <w:color w:val="000000"/>
                <w:sz w:val="20"/>
              </w:rPr>
              <w:t xml:space="preserve">
1974,0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зондовые </w:t>
            </w:r>
            <w:r>
              <w:br/>
            </w:r>
            <w:r>
              <w:rPr>
                <w:rFonts w:ascii="Times New Roman"/>
                <w:b w:val="false"/>
                <w:i w:val="false"/>
                <w:color w:val="000000"/>
                <w:sz w:val="20"/>
              </w:rPr>
              <w:t xml:space="preserve">
исследования по выявлению </w:t>
            </w:r>
            <w:r>
              <w:br/>
            </w:r>
            <w:r>
              <w:rPr>
                <w:rFonts w:ascii="Times New Roman"/>
                <w:b w:val="false"/>
                <w:i w:val="false"/>
                <w:color w:val="000000"/>
                <w:sz w:val="20"/>
              </w:rPr>
              <w:t xml:space="preserve">
уровня знаний </w:t>
            </w:r>
            <w:r>
              <w:br/>
            </w:r>
            <w:r>
              <w:rPr>
                <w:rFonts w:ascii="Times New Roman"/>
                <w:b w:val="false"/>
                <w:i w:val="false"/>
                <w:color w:val="000000"/>
                <w:sz w:val="20"/>
              </w:rPr>
              <w:t xml:space="preserve">
и навыков в </w:t>
            </w:r>
            <w:r>
              <w:br/>
            </w:r>
            <w:r>
              <w:rPr>
                <w:rFonts w:ascii="Times New Roman"/>
                <w:b w:val="false"/>
                <w:i w:val="false"/>
                <w:color w:val="000000"/>
                <w:sz w:val="20"/>
              </w:rPr>
              <w:t xml:space="preserve">
вопросах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алкоголизма </w:t>
            </w:r>
            <w:r>
              <w:br/>
            </w:r>
            <w:r>
              <w:rPr>
                <w:rFonts w:ascii="Times New Roman"/>
                <w:b w:val="false"/>
                <w:i w:val="false"/>
                <w:color w:val="000000"/>
                <w:sz w:val="20"/>
              </w:rPr>
              <w:t xml:space="preserve">
среди </w:t>
            </w:r>
            <w:r>
              <w:br/>
            </w:r>
            <w:r>
              <w:rPr>
                <w:rFonts w:ascii="Times New Roman"/>
                <w:b w:val="false"/>
                <w:i w:val="false"/>
                <w:color w:val="000000"/>
                <w:sz w:val="20"/>
              </w:rPr>
              <w:t xml:space="preserve">
молодежи </w:t>
            </w:r>
            <w:r>
              <w:br/>
            </w:r>
            <w:r>
              <w:rPr>
                <w:rFonts w:ascii="Times New Roman"/>
                <w:b w:val="false"/>
                <w:i w:val="false"/>
                <w:color w:val="000000"/>
                <w:sz w:val="20"/>
              </w:rPr>
              <w:t xml:space="preserve">
(4 региона, </w:t>
            </w:r>
            <w:r>
              <w:br/>
            </w:r>
            <w:r>
              <w:rPr>
                <w:rFonts w:ascii="Times New Roman"/>
                <w:b w:val="false"/>
                <w:i w:val="false"/>
                <w:color w:val="000000"/>
                <w:sz w:val="20"/>
              </w:rPr>
              <w:t xml:space="preserve">
г.г. Алматы, </w:t>
            </w:r>
            <w:r>
              <w:br/>
            </w:r>
            <w:r>
              <w:rPr>
                <w:rFonts w:ascii="Times New Roman"/>
                <w:b w:val="false"/>
                <w:i w:val="false"/>
                <w:color w:val="000000"/>
                <w:sz w:val="20"/>
              </w:rPr>
              <w:t xml:space="preserve">
Астаны)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700,0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к </w:t>
            </w:r>
            <w:r>
              <w:br/>
            </w:r>
            <w:r>
              <w:rPr>
                <w:rFonts w:ascii="Times New Roman"/>
                <w:b w:val="false"/>
                <w:i w:val="false"/>
                <w:color w:val="000000"/>
                <w:sz w:val="20"/>
              </w:rPr>
              <w:t xml:space="preserve">
публикации </w:t>
            </w:r>
            <w:r>
              <w:br/>
            </w:r>
            <w:r>
              <w:rPr>
                <w:rFonts w:ascii="Times New Roman"/>
                <w:b w:val="false"/>
                <w:i w:val="false"/>
                <w:color w:val="000000"/>
                <w:sz w:val="20"/>
              </w:rPr>
              <w:t xml:space="preserve">
статей для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(СМИ) один </w:t>
            </w:r>
            <w:r>
              <w:br/>
            </w:r>
            <w:r>
              <w:rPr>
                <w:rFonts w:ascii="Times New Roman"/>
                <w:b w:val="false"/>
                <w:i w:val="false"/>
                <w:color w:val="000000"/>
                <w:sz w:val="20"/>
              </w:rPr>
              <w:t xml:space="preserve">
раз в 3 </w:t>
            </w:r>
            <w:r>
              <w:br/>
            </w:r>
            <w:r>
              <w:rPr>
                <w:rFonts w:ascii="Times New Roman"/>
                <w:b w:val="false"/>
                <w:i w:val="false"/>
                <w:color w:val="000000"/>
                <w:sz w:val="20"/>
              </w:rPr>
              <w:t xml:space="preserve">
месяца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 </w:t>
            </w:r>
            <w:r>
              <w:br/>
            </w:r>
            <w:r>
              <w:rPr>
                <w:rFonts w:ascii="Times New Roman"/>
                <w:b w:val="false"/>
                <w:i w:val="false"/>
                <w:color w:val="000000"/>
                <w:sz w:val="20"/>
              </w:rPr>
              <w:t xml:space="preserve">
кация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и </w:t>
            </w:r>
            <w:r>
              <w:br/>
            </w:r>
            <w:r>
              <w:rPr>
                <w:rFonts w:ascii="Times New Roman"/>
                <w:b w:val="false"/>
                <w:i w:val="false"/>
                <w:color w:val="000000"/>
                <w:sz w:val="20"/>
              </w:rPr>
              <w:t xml:space="preserve">
выступ-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по радио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547,0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546,4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544,6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816,4 </w:t>
            </w:r>
            <w:r>
              <w:br/>
            </w:r>
            <w:r>
              <w:rPr>
                <w:rFonts w:ascii="Times New Roman"/>
                <w:b w:val="false"/>
                <w:i w:val="false"/>
                <w:color w:val="000000"/>
                <w:sz w:val="20"/>
              </w:rPr>
              <w:t xml:space="preserve">
2007 г. - </w:t>
            </w:r>
            <w:r>
              <w:br/>
            </w:r>
            <w:r>
              <w:rPr>
                <w:rFonts w:ascii="Times New Roman"/>
                <w:b w:val="false"/>
                <w:i w:val="false"/>
                <w:color w:val="000000"/>
                <w:sz w:val="20"/>
              </w:rPr>
              <w:t xml:space="preserve">
929,7 </w:t>
            </w:r>
            <w:r>
              <w:br/>
            </w:r>
            <w:r>
              <w:rPr>
                <w:rFonts w:ascii="Times New Roman"/>
                <w:b w:val="false"/>
                <w:i w:val="false"/>
                <w:color w:val="000000"/>
                <w:sz w:val="20"/>
              </w:rPr>
              <w:t xml:space="preserve">
2008 г. - </w:t>
            </w:r>
            <w:r>
              <w:br/>
            </w:r>
            <w:r>
              <w:rPr>
                <w:rFonts w:ascii="Times New Roman"/>
                <w:b w:val="false"/>
                <w:i w:val="false"/>
                <w:color w:val="000000"/>
                <w:sz w:val="20"/>
              </w:rPr>
              <w:t xml:space="preserve">
1097,3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рейды по </w:t>
            </w:r>
            <w:r>
              <w:br/>
            </w:r>
            <w:r>
              <w:rPr>
                <w:rFonts w:ascii="Times New Roman"/>
                <w:b w:val="false"/>
                <w:i w:val="false"/>
                <w:color w:val="000000"/>
                <w:sz w:val="20"/>
              </w:rPr>
              <w:t xml:space="preserve">
соблюдению </w:t>
            </w:r>
            <w:r>
              <w:br/>
            </w:r>
            <w:r>
              <w:rPr>
                <w:rFonts w:ascii="Times New Roman"/>
                <w:b w:val="false"/>
                <w:i w:val="false"/>
                <w:color w:val="000000"/>
                <w:sz w:val="20"/>
              </w:rPr>
              <w:t xml:space="preserve">
антиалкоголь- </w:t>
            </w:r>
            <w:r>
              <w:br/>
            </w:r>
            <w:r>
              <w:rPr>
                <w:rFonts w:ascii="Times New Roman"/>
                <w:b w:val="false"/>
                <w:i w:val="false"/>
                <w:color w:val="000000"/>
                <w:sz w:val="20"/>
              </w:rPr>
              <w:t xml:space="preserve">
ного законо- </w:t>
            </w:r>
            <w:r>
              <w:br/>
            </w:r>
            <w:r>
              <w:rPr>
                <w:rFonts w:ascii="Times New Roman"/>
                <w:b w:val="false"/>
                <w:i w:val="false"/>
                <w:color w:val="000000"/>
                <w:sz w:val="20"/>
              </w:rPr>
              <w:t xml:space="preserve">
дательства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алкоголя </w:t>
            </w:r>
            <w:r>
              <w:br/>
            </w:r>
            <w:r>
              <w:rPr>
                <w:rFonts w:ascii="Times New Roman"/>
                <w:b w:val="false"/>
                <w:i w:val="false"/>
                <w:color w:val="000000"/>
                <w:sz w:val="20"/>
              </w:rPr>
              <w:t xml:space="preserve">
несовершен- </w:t>
            </w:r>
            <w:r>
              <w:br/>
            </w:r>
            <w:r>
              <w:rPr>
                <w:rFonts w:ascii="Times New Roman"/>
                <w:b w:val="false"/>
                <w:i w:val="false"/>
                <w:color w:val="000000"/>
                <w:sz w:val="20"/>
              </w:rPr>
              <w:t xml:space="preserve">
нолетним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750,0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578,6 </w:t>
            </w:r>
            <w:r>
              <w:br/>
            </w:r>
            <w:r>
              <w:rPr>
                <w:rFonts w:ascii="Times New Roman"/>
                <w:b w:val="false"/>
                <w:i w:val="false"/>
                <w:color w:val="000000"/>
                <w:sz w:val="20"/>
              </w:rPr>
              <w:t xml:space="preserve">
2007 г. - </w:t>
            </w:r>
            <w:r>
              <w:br/>
            </w:r>
            <w:r>
              <w:rPr>
                <w:rFonts w:ascii="Times New Roman"/>
                <w:b w:val="false"/>
                <w:i w:val="false"/>
                <w:color w:val="000000"/>
                <w:sz w:val="20"/>
              </w:rPr>
              <w:t xml:space="preserve">
635,7 </w:t>
            </w:r>
            <w:r>
              <w:br/>
            </w:r>
            <w:r>
              <w:rPr>
                <w:rFonts w:ascii="Times New Roman"/>
                <w:b w:val="false"/>
                <w:i w:val="false"/>
                <w:color w:val="000000"/>
                <w:sz w:val="20"/>
              </w:rPr>
              <w:t xml:space="preserve">
2008 г. - </w:t>
            </w:r>
            <w:r>
              <w:br/>
            </w:r>
            <w:r>
              <w:rPr>
                <w:rFonts w:ascii="Times New Roman"/>
                <w:b w:val="false"/>
                <w:i w:val="false"/>
                <w:color w:val="000000"/>
                <w:sz w:val="20"/>
              </w:rPr>
              <w:t xml:space="preserve">
686,0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тренинг для </w:t>
            </w:r>
            <w:r>
              <w:br/>
            </w:r>
            <w:r>
              <w:rPr>
                <w:rFonts w:ascii="Times New Roman"/>
                <w:b w:val="false"/>
                <w:i w:val="false"/>
                <w:color w:val="000000"/>
                <w:sz w:val="20"/>
              </w:rPr>
              <w:t xml:space="preserve">
координаторов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педагогов </w:t>
            </w:r>
            <w:r>
              <w:br/>
            </w:r>
            <w:r>
              <w:rPr>
                <w:rFonts w:ascii="Times New Roman"/>
                <w:b w:val="false"/>
                <w:i w:val="false"/>
                <w:color w:val="000000"/>
                <w:sz w:val="20"/>
              </w:rPr>
              <w:t xml:space="preserve">
и психологов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алко- </w:t>
            </w:r>
            <w:r>
              <w:br/>
            </w:r>
            <w:r>
              <w:rPr>
                <w:rFonts w:ascii="Times New Roman"/>
                <w:b w:val="false"/>
                <w:i w:val="false"/>
                <w:color w:val="000000"/>
                <w:sz w:val="20"/>
              </w:rPr>
              <w:t xml:space="preserve">
голизма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650,0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700,0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700,0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Сокращение потребления табака и табачных изделий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тренинг для </w:t>
            </w:r>
            <w:r>
              <w:br/>
            </w:r>
            <w:r>
              <w:rPr>
                <w:rFonts w:ascii="Times New Roman"/>
                <w:b w:val="false"/>
                <w:i w:val="false"/>
                <w:color w:val="000000"/>
                <w:sz w:val="20"/>
              </w:rPr>
              <w:t xml:space="preserve">
волонтеров. </w:t>
            </w:r>
            <w:r>
              <w:br/>
            </w:r>
            <w:r>
              <w:rPr>
                <w:rFonts w:ascii="Times New Roman"/>
                <w:b w:val="false"/>
                <w:i w:val="false"/>
                <w:color w:val="000000"/>
                <w:sz w:val="20"/>
              </w:rPr>
              <w:t xml:space="preserve">
Провести </w:t>
            </w:r>
            <w:r>
              <w:br/>
            </w:r>
            <w:r>
              <w:rPr>
                <w:rFonts w:ascii="Times New Roman"/>
                <w:b w:val="false"/>
                <w:i w:val="false"/>
                <w:color w:val="000000"/>
                <w:sz w:val="20"/>
              </w:rPr>
              <w:t xml:space="preserve">
зондовые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в вопросах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табакокурения </w:t>
            </w:r>
            <w:r>
              <w:br/>
            </w:r>
            <w:r>
              <w:rPr>
                <w:rFonts w:ascii="Times New Roman"/>
                <w:b w:val="false"/>
                <w:i w:val="false"/>
                <w:color w:val="000000"/>
                <w:sz w:val="20"/>
              </w:rPr>
              <w:t xml:space="preserve">
среди </w:t>
            </w:r>
            <w:r>
              <w:br/>
            </w:r>
            <w:r>
              <w:rPr>
                <w:rFonts w:ascii="Times New Roman"/>
                <w:b w:val="false"/>
                <w:i w:val="false"/>
                <w:color w:val="000000"/>
                <w:sz w:val="20"/>
              </w:rPr>
              <w:t xml:space="preserve">
молодежи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308,0 </w:t>
            </w:r>
            <w:r>
              <w:br/>
            </w:r>
            <w:r>
              <w:rPr>
                <w:rFonts w:ascii="Times New Roman"/>
                <w:b w:val="false"/>
                <w:i w:val="false"/>
                <w:color w:val="000000"/>
                <w:sz w:val="20"/>
              </w:rPr>
              <w:t xml:space="preserve">
2004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семинар для </w:t>
            </w:r>
            <w:r>
              <w:br/>
            </w:r>
            <w:r>
              <w:rPr>
                <w:rFonts w:ascii="Times New Roman"/>
                <w:b w:val="false"/>
                <w:i w:val="false"/>
                <w:color w:val="000000"/>
                <w:sz w:val="20"/>
              </w:rPr>
              <w:t xml:space="preserve">
журналистов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освещения в </w:t>
            </w:r>
            <w:r>
              <w:br/>
            </w:r>
            <w:r>
              <w:rPr>
                <w:rFonts w:ascii="Times New Roman"/>
                <w:b w:val="false"/>
                <w:i w:val="false"/>
                <w:color w:val="000000"/>
                <w:sz w:val="20"/>
              </w:rPr>
              <w:t xml:space="preserve">
СМИ проблем </w:t>
            </w:r>
            <w:r>
              <w:br/>
            </w:r>
            <w:r>
              <w:rPr>
                <w:rFonts w:ascii="Times New Roman"/>
                <w:b w:val="false"/>
                <w:i w:val="false"/>
                <w:color w:val="000000"/>
                <w:sz w:val="20"/>
              </w:rPr>
              <w:t xml:space="preserve">
табакокуре- </w:t>
            </w:r>
            <w:r>
              <w:br/>
            </w:r>
            <w:r>
              <w:rPr>
                <w:rFonts w:ascii="Times New Roman"/>
                <w:b w:val="false"/>
                <w:i w:val="false"/>
                <w:color w:val="000000"/>
                <w:sz w:val="20"/>
              </w:rPr>
              <w:t xml:space="preserve">
ния, для </w:t>
            </w:r>
            <w:r>
              <w:br/>
            </w:r>
            <w:r>
              <w:rPr>
                <w:rFonts w:ascii="Times New Roman"/>
                <w:b w:val="false"/>
                <w:i w:val="false"/>
                <w:color w:val="000000"/>
                <w:sz w:val="20"/>
              </w:rPr>
              <w:t xml:space="preserve">
родителей, </w:t>
            </w:r>
            <w:r>
              <w:br/>
            </w:r>
            <w:r>
              <w:rPr>
                <w:rFonts w:ascii="Times New Roman"/>
                <w:b w:val="false"/>
                <w:i w:val="false"/>
                <w:color w:val="000000"/>
                <w:sz w:val="20"/>
              </w:rPr>
              <w:t xml:space="preserve">
воспитателей школ- </w:t>
            </w:r>
            <w:r>
              <w:br/>
            </w:r>
            <w:r>
              <w:rPr>
                <w:rFonts w:ascii="Times New Roman"/>
                <w:b w:val="false"/>
                <w:i w:val="false"/>
                <w:color w:val="000000"/>
                <w:sz w:val="20"/>
              </w:rPr>
              <w:t xml:space="preserve">
интернатов, </w:t>
            </w:r>
            <w:r>
              <w:br/>
            </w:r>
            <w:r>
              <w:rPr>
                <w:rFonts w:ascii="Times New Roman"/>
                <w:b w:val="false"/>
                <w:i w:val="false"/>
                <w:color w:val="000000"/>
                <w:sz w:val="20"/>
              </w:rPr>
              <w:t xml:space="preserve">
детских домов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700,0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850,0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пресс-кон- </w:t>
            </w:r>
            <w:r>
              <w:br/>
            </w:r>
            <w:r>
              <w:rPr>
                <w:rFonts w:ascii="Times New Roman"/>
                <w:b w:val="false"/>
                <w:i w:val="false"/>
                <w:color w:val="000000"/>
                <w:sz w:val="20"/>
              </w:rPr>
              <w:t xml:space="preserve">
ференцию </w:t>
            </w:r>
            <w:r>
              <w:br/>
            </w:r>
            <w:r>
              <w:rPr>
                <w:rFonts w:ascii="Times New Roman"/>
                <w:b w:val="false"/>
                <w:i w:val="false"/>
                <w:color w:val="000000"/>
                <w:sz w:val="20"/>
              </w:rPr>
              <w:t xml:space="preserve">
по Закону </w:t>
            </w:r>
            <w:r>
              <w:br/>
            </w:r>
            <w:r>
              <w:rPr>
                <w:rFonts w:ascii="Times New Roman"/>
                <w:b w:val="false"/>
                <w:i w:val="false"/>
                <w:color w:val="000000"/>
                <w:sz w:val="20"/>
              </w:rPr>
              <w:t xml:space="preserve">
Республики Казахстан "О профилактике и ограничении </w:t>
            </w:r>
            <w:r>
              <w:br/>
            </w:r>
            <w:r>
              <w:rPr>
                <w:rFonts w:ascii="Times New Roman"/>
                <w:b w:val="false"/>
                <w:i w:val="false"/>
                <w:color w:val="000000"/>
                <w:sz w:val="20"/>
              </w:rPr>
              <w:t xml:space="preserve">
табакокуре- </w:t>
            </w:r>
            <w:r>
              <w:br/>
            </w:r>
            <w:r>
              <w:rPr>
                <w:rFonts w:ascii="Times New Roman"/>
                <w:b w:val="false"/>
                <w:i w:val="false"/>
                <w:color w:val="000000"/>
                <w:sz w:val="20"/>
              </w:rPr>
              <w:t xml:space="preserve">
ния", о </w:t>
            </w:r>
            <w:r>
              <w:br/>
            </w:r>
            <w:r>
              <w:rPr>
                <w:rFonts w:ascii="Times New Roman"/>
                <w:b w:val="false"/>
                <w:i w:val="false"/>
                <w:color w:val="000000"/>
                <w:sz w:val="20"/>
              </w:rPr>
              <w:t xml:space="preserve">
международной </w:t>
            </w:r>
            <w:r>
              <w:br/>
            </w:r>
            <w:r>
              <w:rPr>
                <w:rFonts w:ascii="Times New Roman"/>
                <w:b w:val="false"/>
                <w:i w:val="false"/>
                <w:color w:val="000000"/>
                <w:sz w:val="20"/>
              </w:rPr>
              <w:t xml:space="preserve">
кампании </w:t>
            </w:r>
            <w:r>
              <w:br/>
            </w:r>
            <w:r>
              <w:rPr>
                <w:rFonts w:ascii="Times New Roman"/>
                <w:b w:val="false"/>
                <w:i w:val="false"/>
                <w:color w:val="000000"/>
                <w:sz w:val="20"/>
              </w:rPr>
              <w:t xml:space="preserve">
"Брось курить </w:t>
            </w:r>
            <w:r>
              <w:br/>
            </w:r>
            <w:r>
              <w:rPr>
                <w:rFonts w:ascii="Times New Roman"/>
                <w:b w:val="false"/>
                <w:i w:val="false"/>
                <w:color w:val="000000"/>
                <w:sz w:val="20"/>
              </w:rPr>
              <w:t xml:space="preserve">
и выиграй", </w:t>
            </w:r>
            <w:r>
              <w:br/>
            </w:r>
            <w:r>
              <w:rPr>
                <w:rFonts w:ascii="Times New Roman"/>
                <w:b w:val="false"/>
                <w:i w:val="false"/>
                <w:color w:val="000000"/>
                <w:sz w:val="20"/>
              </w:rPr>
              <w:t xml:space="preserve">
по зондовым </w:t>
            </w:r>
            <w:r>
              <w:br/>
            </w:r>
            <w:r>
              <w:rPr>
                <w:rFonts w:ascii="Times New Roman"/>
                <w:b w:val="false"/>
                <w:i w:val="false"/>
                <w:color w:val="000000"/>
                <w:sz w:val="20"/>
              </w:rPr>
              <w:t xml:space="preserve">
исследованиям </w:t>
            </w:r>
            <w:r>
              <w:br/>
            </w:r>
            <w:r>
              <w:rPr>
                <w:rFonts w:ascii="Times New Roman"/>
                <w:b w:val="false"/>
                <w:i w:val="false"/>
                <w:color w:val="000000"/>
                <w:sz w:val="20"/>
              </w:rPr>
              <w:t xml:space="preserve">
среди моло- </w:t>
            </w:r>
            <w:r>
              <w:br/>
            </w:r>
            <w:r>
              <w:rPr>
                <w:rFonts w:ascii="Times New Roman"/>
                <w:b w:val="false"/>
                <w:i w:val="false"/>
                <w:color w:val="000000"/>
                <w:sz w:val="20"/>
              </w:rPr>
              <w:t xml:space="preserve">
дежи по </w:t>
            </w:r>
            <w:r>
              <w:br/>
            </w:r>
            <w:r>
              <w:rPr>
                <w:rFonts w:ascii="Times New Roman"/>
                <w:b w:val="false"/>
                <w:i w:val="false"/>
                <w:color w:val="000000"/>
                <w:sz w:val="20"/>
              </w:rPr>
              <w:t xml:space="preserve">
профилактике табакокурения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610,1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544,6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1355,7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1500,8 </w:t>
            </w:r>
            <w:r>
              <w:br/>
            </w:r>
            <w:r>
              <w:rPr>
                <w:rFonts w:ascii="Times New Roman"/>
                <w:b w:val="false"/>
                <w:i w:val="false"/>
                <w:color w:val="000000"/>
                <w:sz w:val="20"/>
              </w:rPr>
              <w:t xml:space="preserve">
2008 г. - </w:t>
            </w:r>
            <w:r>
              <w:br/>
            </w:r>
            <w:r>
              <w:rPr>
                <w:rFonts w:ascii="Times New Roman"/>
                <w:b w:val="false"/>
                <w:i w:val="false"/>
                <w:color w:val="000000"/>
                <w:sz w:val="20"/>
              </w:rPr>
              <w:t xml:space="preserve">
1786,6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 выпустить </w:t>
            </w:r>
            <w:r>
              <w:br/>
            </w:r>
            <w:r>
              <w:rPr>
                <w:rFonts w:ascii="Times New Roman"/>
                <w:b w:val="false"/>
                <w:i w:val="false"/>
                <w:color w:val="000000"/>
                <w:sz w:val="20"/>
              </w:rPr>
              <w:t xml:space="preserve">
информацио- </w:t>
            </w:r>
            <w:r>
              <w:br/>
            </w:r>
            <w:r>
              <w:rPr>
                <w:rFonts w:ascii="Times New Roman"/>
                <w:b w:val="false"/>
                <w:i w:val="false"/>
                <w:color w:val="000000"/>
                <w:sz w:val="20"/>
              </w:rPr>
              <w:t xml:space="preserve">
нно-образо- </w:t>
            </w:r>
            <w:r>
              <w:br/>
            </w:r>
            <w:r>
              <w:rPr>
                <w:rFonts w:ascii="Times New Roman"/>
                <w:b w:val="false"/>
                <w:i w:val="false"/>
                <w:color w:val="000000"/>
                <w:sz w:val="20"/>
              </w:rPr>
              <w:t xml:space="preserve">
вательные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буклет для </w:t>
            </w:r>
            <w:r>
              <w:br/>
            </w:r>
            <w:r>
              <w:rPr>
                <w:rFonts w:ascii="Times New Roman"/>
                <w:b w:val="false"/>
                <w:i w:val="false"/>
                <w:color w:val="000000"/>
                <w:sz w:val="20"/>
              </w:rPr>
              <w:t xml:space="preserve">
молодежи </w:t>
            </w:r>
            <w:r>
              <w:br/>
            </w:r>
            <w:r>
              <w:rPr>
                <w:rFonts w:ascii="Times New Roman"/>
                <w:b w:val="false"/>
                <w:i w:val="false"/>
                <w:color w:val="000000"/>
                <w:sz w:val="20"/>
              </w:rPr>
              <w:t xml:space="preserve">
о вреде таба- </w:t>
            </w:r>
            <w:r>
              <w:br/>
            </w:r>
            <w:r>
              <w:rPr>
                <w:rFonts w:ascii="Times New Roman"/>
                <w:b w:val="false"/>
                <w:i w:val="false"/>
                <w:color w:val="000000"/>
                <w:sz w:val="20"/>
              </w:rPr>
              <w:t xml:space="preserve">
кокурения и </w:t>
            </w:r>
            <w:r>
              <w:br/>
            </w:r>
            <w:r>
              <w:rPr>
                <w:rFonts w:ascii="Times New Roman"/>
                <w:b w:val="false"/>
                <w:i w:val="false"/>
                <w:color w:val="000000"/>
                <w:sz w:val="20"/>
              </w:rPr>
              <w:t xml:space="preserve">
помощи отказа </w:t>
            </w:r>
            <w:r>
              <w:br/>
            </w:r>
            <w:r>
              <w:rPr>
                <w:rFonts w:ascii="Times New Roman"/>
                <w:b w:val="false"/>
                <w:i w:val="false"/>
                <w:color w:val="000000"/>
                <w:sz w:val="20"/>
              </w:rPr>
              <w:t xml:space="preserve">
от курения, </w:t>
            </w:r>
            <w:r>
              <w:br/>
            </w:r>
            <w:r>
              <w:rPr>
                <w:rFonts w:ascii="Times New Roman"/>
                <w:b w:val="false"/>
                <w:i w:val="false"/>
                <w:color w:val="000000"/>
                <w:sz w:val="20"/>
              </w:rPr>
              <w:t xml:space="preserve">
плакат к Все- </w:t>
            </w:r>
            <w:r>
              <w:br/>
            </w:r>
            <w:r>
              <w:rPr>
                <w:rFonts w:ascii="Times New Roman"/>
                <w:b w:val="false"/>
                <w:i w:val="false"/>
                <w:color w:val="000000"/>
                <w:sz w:val="20"/>
              </w:rPr>
              <w:t xml:space="preserve">
мирному дню </w:t>
            </w:r>
            <w:r>
              <w:br/>
            </w:r>
            <w:r>
              <w:rPr>
                <w:rFonts w:ascii="Times New Roman"/>
                <w:b w:val="false"/>
                <w:i w:val="false"/>
                <w:color w:val="000000"/>
                <w:sz w:val="20"/>
              </w:rPr>
              <w:t xml:space="preserve">
борьбы с </w:t>
            </w:r>
            <w:r>
              <w:br/>
            </w:r>
            <w:r>
              <w:rPr>
                <w:rFonts w:ascii="Times New Roman"/>
                <w:b w:val="false"/>
                <w:i w:val="false"/>
                <w:color w:val="000000"/>
                <w:sz w:val="20"/>
              </w:rPr>
              <w:t xml:space="preserve">
курением, </w:t>
            </w:r>
            <w:r>
              <w:br/>
            </w:r>
            <w:r>
              <w:rPr>
                <w:rFonts w:ascii="Times New Roman"/>
                <w:b w:val="false"/>
                <w:i w:val="false"/>
                <w:color w:val="000000"/>
                <w:sz w:val="20"/>
              </w:rPr>
              <w:t xml:space="preserve">
листовку к </w:t>
            </w:r>
            <w:r>
              <w:br/>
            </w:r>
            <w:r>
              <w:rPr>
                <w:rFonts w:ascii="Times New Roman"/>
                <w:b w:val="false"/>
                <w:i w:val="false"/>
                <w:color w:val="000000"/>
                <w:sz w:val="20"/>
              </w:rPr>
              <w:t xml:space="preserve">
Всемирному </w:t>
            </w:r>
            <w:r>
              <w:br/>
            </w:r>
            <w:r>
              <w:rPr>
                <w:rFonts w:ascii="Times New Roman"/>
                <w:b w:val="false"/>
                <w:i w:val="false"/>
                <w:color w:val="000000"/>
                <w:sz w:val="20"/>
              </w:rPr>
              <w:t xml:space="preserve">
дню борьбы с </w:t>
            </w:r>
            <w:r>
              <w:br/>
            </w:r>
            <w:r>
              <w:rPr>
                <w:rFonts w:ascii="Times New Roman"/>
                <w:b w:val="false"/>
                <w:i w:val="false"/>
                <w:color w:val="000000"/>
                <w:sz w:val="20"/>
              </w:rPr>
              <w:t xml:space="preserve">
курением и о </w:t>
            </w:r>
            <w:r>
              <w:br/>
            </w:r>
            <w:r>
              <w:rPr>
                <w:rFonts w:ascii="Times New Roman"/>
                <w:b w:val="false"/>
                <w:i w:val="false"/>
                <w:color w:val="000000"/>
                <w:sz w:val="20"/>
              </w:rPr>
              <w:t xml:space="preserve">
вреде куре- </w:t>
            </w:r>
            <w:r>
              <w:br/>
            </w:r>
            <w:r>
              <w:rPr>
                <w:rFonts w:ascii="Times New Roman"/>
                <w:b w:val="false"/>
                <w:i w:val="false"/>
                <w:color w:val="000000"/>
                <w:sz w:val="20"/>
              </w:rPr>
              <w:t xml:space="preserve">
ния, лифлет </w:t>
            </w:r>
            <w:r>
              <w:br/>
            </w:r>
            <w:r>
              <w:rPr>
                <w:rFonts w:ascii="Times New Roman"/>
                <w:b w:val="false"/>
                <w:i w:val="false"/>
                <w:color w:val="000000"/>
                <w:sz w:val="20"/>
              </w:rPr>
              <w:t xml:space="preserve">
для детей, </w:t>
            </w:r>
            <w:r>
              <w:br/>
            </w:r>
            <w:r>
              <w:rPr>
                <w:rFonts w:ascii="Times New Roman"/>
                <w:b w:val="false"/>
                <w:i w:val="false"/>
                <w:color w:val="000000"/>
                <w:sz w:val="20"/>
              </w:rPr>
              <w:t xml:space="preserve">
женщин о </w:t>
            </w:r>
            <w:r>
              <w:br/>
            </w:r>
            <w:r>
              <w:rPr>
                <w:rFonts w:ascii="Times New Roman"/>
                <w:b w:val="false"/>
                <w:i w:val="false"/>
                <w:color w:val="000000"/>
                <w:sz w:val="20"/>
              </w:rPr>
              <w:t xml:space="preserve">
вреде курения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r>
              <w:br/>
            </w:r>
            <w:r>
              <w:rPr>
                <w:rFonts w:ascii="Times New Roman"/>
                <w:b w:val="false"/>
                <w:i w:val="false"/>
                <w:color w:val="000000"/>
                <w:sz w:val="20"/>
              </w:rPr>
              <w:t xml:space="preserve">
2-3 квар- </w:t>
            </w:r>
            <w:r>
              <w:br/>
            </w:r>
            <w:r>
              <w:rPr>
                <w:rFonts w:ascii="Times New Roman"/>
                <w:b w:val="false"/>
                <w:i w:val="false"/>
                <w:color w:val="000000"/>
                <w:sz w:val="20"/>
              </w:rPr>
              <w:t xml:space="preserve">
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700,0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710,1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676,4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2509,4 </w:t>
            </w:r>
            <w:r>
              <w:br/>
            </w:r>
            <w:r>
              <w:rPr>
                <w:rFonts w:ascii="Times New Roman"/>
                <w:b w:val="false"/>
                <w:i w:val="false"/>
                <w:color w:val="000000"/>
                <w:sz w:val="20"/>
              </w:rPr>
              <w:t xml:space="preserve">
2007 г. - </w:t>
            </w:r>
            <w:r>
              <w:br/>
            </w:r>
            <w:r>
              <w:rPr>
                <w:rFonts w:ascii="Times New Roman"/>
                <w:b w:val="false"/>
                <w:i w:val="false"/>
                <w:color w:val="000000"/>
                <w:sz w:val="20"/>
              </w:rPr>
              <w:t xml:space="preserve">
2635,1 2008 г. - </w:t>
            </w:r>
            <w:r>
              <w:br/>
            </w:r>
            <w:r>
              <w:rPr>
                <w:rFonts w:ascii="Times New Roman"/>
                <w:b w:val="false"/>
                <w:i w:val="false"/>
                <w:color w:val="000000"/>
                <w:sz w:val="20"/>
              </w:rPr>
              <w:t xml:space="preserve">
2841,5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к публикации </w:t>
            </w:r>
            <w:r>
              <w:br/>
            </w:r>
            <w:r>
              <w:rPr>
                <w:rFonts w:ascii="Times New Roman"/>
                <w:b w:val="false"/>
                <w:i w:val="false"/>
                <w:color w:val="000000"/>
                <w:sz w:val="20"/>
              </w:rPr>
              <w:t xml:space="preserve">
статей для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один раз в 3 </w:t>
            </w:r>
            <w:r>
              <w:br/>
            </w:r>
            <w:r>
              <w:rPr>
                <w:rFonts w:ascii="Times New Roman"/>
                <w:b w:val="false"/>
                <w:i w:val="false"/>
                <w:color w:val="000000"/>
                <w:sz w:val="20"/>
              </w:rPr>
              <w:t xml:space="preserve">
месяца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 </w:t>
            </w:r>
            <w:r>
              <w:br/>
            </w:r>
            <w:r>
              <w:rPr>
                <w:rFonts w:ascii="Times New Roman"/>
                <w:b w:val="false"/>
                <w:i w:val="false"/>
                <w:color w:val="000000"/>
                <w:sz w:val="20"/>
              </w:rPr>
              <w:t xml:space="preserve">
кация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w:t>
            </w:r>
            <w:r>
              <w:br/>
            </w:r>
            <w:r>
              <w:rPr>
                <w:rFonts w:ascii="Times New Roman"/>
                <w:b w:val="false"/>
                <w:i w:val="false"/>
                <w:color w:val="000000"/>
                <w:sz w:val="20"/>
              </w:rPr>
              <w:t xml:space="preserve">
профи- </w:t>
            </w:r>
            <w:r>
              <w:br/>
            </w:r>
            <w:r>
              <w:rPr>
                <w:rFonts w:ascii="Times New Roman"/>
                <w:b w:val="false"/>
                <w:i w:val="false"/>
                <w:color w:val="000000"/>
                <w:sz w:val="20"/>
              </w:rPr>
              <w:t xml:space="preserve">
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w:t>
            </w:r>
            <w:r>
              <w:br/>
            </w:r>
            <w:r>
              <w:rPr>
                <w:rFonts w:ascii="Times New Roman"/>
                <w:b w:val="false"/>
                <w:i w:val="false"/>
                <w:color w:val="000000"/>
                <w:sz w:val="20"/>
              </w:rPr>
              <w:t xml:space="preserve">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594,6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1083,2 </w:t>
            </w:r>
            <w:r>
              <w:br/>
            </w:r>
            <w:r>
              <w:rPr>
                <w:rFonts w:ascii="Times New Roman"/>
                <w:b w:val="false"/>
                <w:i w:val="false"/>
                <w:color w:val="000000"/>
                <w:sz w:val="20"/>
              </w:rPr>
              <w:t xml:space="preserve">
2007 г. - </w:t>
            </w:r>
            <w:r>
              <w:br/>
            </w:r>
            <w:r>
              <w:rPr>
                <w:rFonts w:ascii="Times New Roman"/>
                <w:b w:val="false"/>
                <w:i w:val="false"/>
                <w:color w:val="000000"/>
                <w:sz w:val="20"/>
              </w:rPr>
              <w:t xml:space="preserve">
1229,2 </w:t>
            </w:r>
            <w:r>
              <w:br/>
            </w:r>
            <w:r>
              <w:rPr>
                <w:rFonts w:ascii="Times New Roman"/>
                <w:b w:val="false"/>
                <w:i w:val="false"/>
                <w:color w:val="000000"/>
                <w:sz w:val="20"/>
              </w:rPr>
              <w:t xml:space="preserve">
2008 г. - </w:t>
            </w:r>
            <w:r>
              <w:br/>
            </w:r>
            <w:r>
              <w:rPr>
                <w:rFonts w:ascii="Times New Roman"/>
                <w:b w:val="false"/>
                <w:i w:val="false"/>
                <w:color w:val="000000"/>
                <w:sz w:val="20"/>
              </w:rPr>
              <w:t xml:space="preserve">
1322,9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Международную </w:t>
            </w:r>
            <w:r>
              <w:br/>
            </w:r>
            <w:r>
              <w:rPr>
                <w:rFonts w:ascii="Times New Roman"/>
                <w:b w:val="false"/>
                <w:i w:val="false"/>
                <w:color w:val="000000"/>
                <w:sz w:val="20"/>
              </w:rPr>
              <w:t xml:space="preserve">
кампанию </w:t>
            </w:r>
            <w:r>
              <w:br/>
            </w:r>
            <w:r>
              <w:rPr>
                <w:rFonts w:ascii="Times New Roman"/>
                <w:b w:val="false"/>
                <w:i w:val="false"/>
                <w:color w:val="000000"/>
                <w:sz w:val="20"/>
              </w:rPr>
              <w:t xml:space="preserve">
"Брось курить </w:t>
            </w:r>
            <w:r>
              <w:br/>
            </w:r>
            <w:r>
              <w:rPr>
                <w:rFonts w:ascii="Times New Roman"/>
                <w:b w:val="false"/>
                <w:i w:val="false"/>
                <w:color w:val="000000"/>
                <w:sz w:val="20"/>
              </w:rPr>
              <w:t xml:space="preserve">
и выиграй </w:t>
            </w:r>
            <w:r>
              <w:br/>
            </w:r>
            <w:r>
              <w:rPr>
                <w:rFonts w:ascii="Times New Roman"/>
                <w:b w:val="false"/>
                <w:i w:val="false"/>
                <w:color w:val="000000"/>
                <w:sz w:val="20"/>
              </w:rPr>
              <w:t xml:space="preserve">
2004", "Брось </w:t>
            </w:r>
            <w:r>
              <w:br/>
            </w:r>
            <w:r>
              <w:rPr>
                <w:rFonts w:ascii="Times New Roman"/>
                <w:b w:val="false"/>
                <w:i w:val="false"/>
                <w:color w:val="000000"/>
                <w:sz w:val="20"/>
              </w:rPr>
              <w:t xml:space="preserve">
курить и  </w:t>
            </w:r>
            <w:r>
              <w:br/>
            </w:r>
            <w:r>
              <w:rPr>
                <w:rFonts w:ascii="Times New Roman"/>
                <w:b w:val="false"/>
                <w:i w:val="false"/>
                <w:color w:val="000000"/>
                <w:sz w:val="20"/>
              </w:rPr>
              <w:t xml:space="preserve">
выиграй 2006 </w:t>
            </w:r>
            <w:r>
              <w:br/>
            </w:r>
            <w:r>
              <w:rPr>
                <w:rFonts w:ascii="Times New Roman"/>
                <w:b w:val="false"/>
                <w:i w:val="false"/>
                <w:color w:val="000000"/>
                <w:sz w:val="20"/>
              </w:rPr>
              <w:t xml:space="preserve">
и 2008"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 </w:t>
            </w:r>
            <w:r>
              <w:br/>
            </w:r>
            <w:r>
              <w:rPr>
                <w:rFonts w:ascii="Times New Roman"/>
                <w:b w:val="false"/>
                <w:i w:val="false"/>
                <w:color w:val="000000"/>
                <w:sz w:val="20"/>
              </w:rPr>
              <w:t xml:space="preserve">
2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400,0 2006 г. - </w:t>
            </w:r>
            <w:r>
              <w:br/>
            </w:r>
            <w:r>
              <w:rPr>
                <w:rFonts w:ascii="Times New Roman"/>
                <w:b w:val="false"/>
                <w:i w:val="false"/>
                <w:color w:val="000000"/>
                <w:sz w:val="20"/>
              </w:rPr>
              <w:t xml:space="preserve">
710,1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644,6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3338,9 </w:t>
            </w:r>
            <w:r>
              <w:br/>
            </w:r>
            <w:r>
              <w:rPr>
                <w:rFonts w:ascii="Times New Roman"/>
                <w:b w:val="false"/>
                <w:i w:val="false"/>
                <w:color w:val="000000"/>
                <w:sz w:val="20"/>
              </w:rPr>
              <w:t xml:space="preserve">
2007 г. - </w:t>
            </w:r>
            <w:r>
              <w:br/>
            </w:r>
            <w:r>
              <w:rPr>
                <w:rFonts w:ascii="Times New Roman"/>
                <w:b w:val="false"/>
                <w:i w:val="false"/>
                <w:color w:val="000000"/>
                <w:sz w:val="20"/>
              </w:rPr>
              <w:t xml:space="preserve">
3183,3 2008 г. - </w:t>
            </w:r>
            <w:r>
              <w:br/>
            </w:r>
            <w:r>
              <w:rPr>
                <w:rFonts w:ascii="Times New Roman"/>
                <w:b w:val="false"/>
                <w:i w:val="false"/>
                <w:color w:val="000000"/>
                <w:sz w:val="20"/>
              </w:rPr>
              <w:t xml:space="preserve">
3758,2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Всемирный </w:t>
            </w:r>
            <w:r>
              <w:br/>
            </w:r>
            <w:r>
              <w:rPr>
                <w:rFonts w:ascii="Times New Roman"/>
                <w:b w:val="false"/>
                <w:i w:val="false"/>
                <w:color w:val="000000"/>
                <w:sz w:val="20"/>
              </w:rPr>
              <w:t xml:space="preserve">
день борьбы </w:t>
            </w:r>
            <w:r>
              <w:br/>
            </w:r>
            <w:r>
              <w:rPr>
                <w:rFonts w:ascii="Times New Roman"/>
                <w:b w:val="false"/>
                <w:i w:val="false"/>
                <w:color w:val="000000"/>
                <w:sz w:val="20"/>
              </w:rPr>
              <w:t xml:space="preserve">
с курением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Алма </w:t>
            </w:r>
            <w:r>
              <w:br/>
            </w:r>
            <w:r>
              <w:rPr>
                <w:rFonts w:ascii="Times New Roman"/>
                <w:b w:val="false"/>
                <w:i w:val="false"/>
                <w:color w:val="000000"/>
                <w:sz w:val="20"/>
              </w:rPr>
              <w:t xml:space="preserve">
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мая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350,0 2005 г. - </w:t>
            </w:r>
            <w:r>
              <w:br/>
            </w:r>
            <w:r>
              <w:rPr>
                <w:rFonts w:ascii="Times New Roman"/>
                <w:b w:val="false"/>
                <w:i w:val="false"/>
                <w:color w:val="000000"/>
                <w:sz w:val="20"/>
              </w:rPr>
              <w:t xml:space="preserve">
400,0 2006 г. - </w:t>
            </w:r>
            <w:r>
              <w:br/>
            </w:r>
            <w:r>
              <w:rPr>
                <w:rFonts w:ascii="Times New Roman"/>
                <w:b w:val="false"/>
                <w:i w:val="false"/>
                <w:color w:val="000000"/>
                <w:sz w:val="20"/>
              </w:rPr>
              <w:t xml:space="preserve">
710,1 2007 г. - </w:t>
            </w:r>
            <w:r>
              <w:br/>
            </w:r>
            <w:r>
              <w:rPr>
                <w:rFonts w:ascii="Times New Roman"/>
                <w:b w:val="false"/>
                <w:i w:val="false"/>
                <w:color w:val="000000"/>
                <w:sz w:val="20"/>
              </w:rPr>
              <w:t xml:space="preserve">
676,4 2008 г. - </w:t>
            </w:r>
            <w:r>
              <w:br/>
            </w:r>
            <w:r>
              <w:rPr>
                <w:rFonts w:ascii="Times New Roman"/>
                <w:b w:val="false"/>
                <w:i w:val="false"/>
                <w:color w:val="000000"/>
                <w:sz w:val="20"/>
              </w:rPr>
              <w:t xml:space="preserve">
694,6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2943,5 2007 г. - </w:t>
            </w:r>
            <w:r>
              <w:br/>
            </w:r>
            <w:r>
              <w:rPr>
                <w:rFonts w:ascii="Times New Roman"/>
                <w:b w:val="false"/>
                <w:i w:val="false"/>
                <w:color w:val="000000"/>
                <w:sz w:val="20"/>
              </w:rPr>
              <w:t xml:space="preserve">
3066,1 2008 г. - </w:t>
            </w:r>
            <w:r>
              <w:br/>
            </w:r>
            <w:r>
              <w:rPr>
                <w:rFonts w:ascii="Times New Roman"/>
                <w:b w:val="false"/>
                <w:i w:val="false"/>
                <w:color w:val="000000"/>
                <w:sz w:val="20"/>
              </w:rPr>
              <w:t xml:space="preserve">
3363,3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конкурсы </w:t>
            </w:r>
            <w:r>
              <w:br/>
            </w:r>
            <w:r>
              <w:rPr>
                <w:rFonts w:ascii="Times New Roman"/>
                <w:b w:val="false"/>
                <w:i w:val="false"/>
                <w:color w:val="000000"/>
                <w:sz w:val="20"/>
              </w:rPr>
              <w:t xml:space="preserve">
"Брось курить </w:t>
            </w:r>
            <w:r>
              <w:br/>
            </w:r>
            <w:r>
              <w:rPr>
                <w:rFonts w:ascii="Times New Roman"/>
                <w:b w:val="false"/>
                <w:i w:val="false"/>
                <w:color w:val="000000"/>
                <w:sz w:val="20"/>
              </w:rPr>
              <w:t xml:space="preserve">
и выиграй" </w:t>
            </w:r>
            <w:r>
              <w:br/>
            </w:r>
            <w:r>
              <w:rPr>
                <w:rFonts w:ascii="Times New Roman"/>
                <w:b w:val="false"/>
                <w:i w:val="false"/>
                <w:color w:val="000000"/>
                <w:sz w:val="20"/>
              </w:rPr>
              <w:t xml:space="preserve">
в регионах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2005 г. - </w:t>
            </w:r>
            <w:r>
              <w:br/>
            </w:r>
            <w:r>
              <w:rPr>
                <w:rFonts w:ascii="Times New Roman"/>
                <w:b w:val="false"/>
                <w:i w:val="false"/>
                <w:color w:val="000000"/>
                <w:sz w:val="20"/>
              </w:rPr>
              <w:t xml:space="preserve">
300,0 2007 г. - </w:t>
            </w:r>
            <w:r>
              <w:br/>
            </w:r>
            <w:r>
              <w:rPr>
                <w:rFonts w:ascii="Times New Roman"/>
                <w:b w:val="false"/>
                <w:i w:val="false"/>
                <w:color w:val="000000"/>
                <w:sz w:val="20"/>
              </w:rPr>
              <w:t xml:space="preserve">
726,4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1518,8 2007 г. - </w:t>
            </w:r>
            <w:r>
              <w:br/>
            </w:r>
            <w:r>
              <w:rPr>
                <w:rFonts w:ascii="Times New Roman"/>
                <w:b w:val="false"/>
                <w:i w:val="false"/>
                <w:color w:val="000000"/>
                <w:sz w:val="20"/>
              </w:rPr>
              <w:t xml:space="preserve">
2314,0 2008 г. - </w:t>
            </w:r>
            <w:r>
              <w:br/>
            </w:r>
            <w:r>
              <w:rPr>
                <w:rFonts w:ascii="Times New Roman"/>
                <w:b w:val="false"/>
                <w:i w:val="false"/>
                <w:color w:val="000000"/>
                <w:sz w:val="20"/>
              </w:rPr>
              <w:t xml:space="preserve">
1596,5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табакокурения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200,0 2005 г. - </w:t>
            </w:r>
            <w:r>
              <w:br/>
            </w:r>
            <w:r>
              <w:rPr>
                <w:rFonts w:ascii="Times New Roman"/>
                <w:b w:val="false"/>
                <w:i w:val="false"/>
                <w:color w:val="000000"/>
                <w:sz w:val="20"/>
              </w:rPr>
              <w:t xml:space="preserve">
100,0 2006 г. - </w:t>
            </w:r>
            <w:r>
              <w:br/>
            </w:r>
            <w:r>
              <w:rPr>
                <w:rFonts w:ascii="Times New Roman"/>
                <w:b w:val="false"/>
                <w:i w:val="false"/>
                <w:color w:val="000000"/>
                <w:sz w:val="20"/>
              </w:rPr>
              <w:t xml:space="preserve">
610,1 2007 г. -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544,6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Содействие сокращению употребления наркотиков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тренинг для </w:t>
            </w:r>
            <w:r>
              <w:br/>
            </w:r>
            <w:r>
              <w:rPr>
                <w:rFonts w:ascii="Times New Roman"/>
                <w:b w:val="false"/>
                <w:i w:val="false"/>
                <w:color w:val="000000"/>
                <w:sz w:val="20"/>
              </w:rPr>
              <w:t xml:space="preserve">
волонтеров, </w:t>
            </w:r>
            <w:r>
              <w:br/>
            </w:r>
            <w:r>
              <w:rPr>
                <w:rFonts w:ascii="Times New Roman"/>
                <w:b w:val="false"/>
                <w:i w:val="false"/>
                <w:color w:val="000000"/>
                <w:sz w:val="20"/>
              </w:rPr>
              <w:t xml:space="preserve">
преподава- </w:t>
            </w:r>
            <w:r>
              <w:br/>
            </w:r>
            <w:r>
              <w:rPr>
                <w:rFonts w:ascii="Times New Roman"/>
                <w:b w:val="false"/>
                <w:i w:val="false"/>
                <w:color w:val="000000"/>
                <w:sz w:val="20"/>
              </w:rPr>
              <w:t xml:space="preserve">
телей- </w:t>
            </w:r>
            <w:r>
              <w:br/>
            </w:r>
            <w:r>
              <w:rPr>
                <w:rFonts w:ascii="Times New Roman"/>
                <w:b w:val="false"/>
                <w:i w:val="false"/>
                <w:color w:val="000000"/>
                <w:sz w:val="20"/>
              </w:rPr>
              <w:t xml:space="preserve">
психологов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снижения </w:t>
            </w:r>
            <w:r>
              <w:br/>
            </w:r>
            <w:r>
              <w:rPr>
                <w:rFonts w:ascii="Times New Roman"/>
                <w:b w:val="false"/>
                <w:i w:val="false"/>
                <w:color w:val="000000"/>
                <w:sz w:val="20"/>
              </w:rPr>
              <w:t xml:space="preserve">
потребления </w:t>
            </w:r>
            <w:r>
              <w:br/>
            </w:r>
            <w:r>
              <w:rPr>
                <w:rFonts w:ascii="Times New Roman"/>
                <w:b w:val="false"/>
                <w:i w:val="false"/>
                <w:color w:val="000000"/>
                <w:sz w:val="20"/>
              </w:rPr>
              <w:t xml:space="preserve">
наркотиков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семинар для </w:t>
            </w:r>
            <w:r>
              <w:br/>
            </w:r>
            <w:r>
              <w:rPr>
                <w:rFonts w:ascii="Times New Roman"/>
                <w:b w:val="false"/>
                <w:i w:val="false"/>
                <w:color w:val="000000"/>
                <w:sz w:val="20"/>
              </w:rPr>
              <w:t xml:space="preserve">
родителей </w:t>
            </w:r>
            <w:r>
              <w:br/>
            </w:r>
            <w:r>
              <w:rPr>
                <w:rFonts w:ascii="Times New Roman"/>
                <w:b w:val="false"/>
                <w:i w:val="false"/>
                <w:color w:val="000000"/>
                <w:sz w:val="20"/>
              </w:rPr>
              <w:t xml:space="preserve">
(Школы, </w:t>
            </w:r>
            <w:r>
              <w:br/>
            </w:r>
            <w:r>
              <w:rPr>
                <w:rFonts w:ascii="Times New Roman"/>
                <w:b w:val="false"/>
                <w:i w:val="false"/>
                <w:color w:val="000000"/>
                <w:sz w:val="20"/>
              </w:rPr>
              <w:t xml:space="preserve">
способст- </w:t>
            </w:r>
            <w:r>
              <w:br/>
            </w:r>
            <w:r>
              <w:rPr>
                <w:rFonts w:ascii="Times New Roman"/>
                <w:b w:val="false"/>
                <w:i w:val="false"/>
                <w:color w:val="000000"/>
                <w:sz w:val="20"/>
              </w:rPr>
              <w:t xml:space="preserve">
вующие </w:t>
            </w:r>
            <w:r>
              <w:br/>
            </w:r>
            <w:r>
              <w:rPr>
                <w:rFonts w:ascii="Times New Roman"/>
                <w:b w:val="false"/>
                <w:i w:val="false"/>
                <w:color w:val="000000"/>
                <w:sz w:val="20"/>
              </w:rPr>
              <w:t xml:space="preserve">
укреплению </w:t>
            </w:r>
            <w:r>
              <w:br/>
            </w:r>
            <w:r>
              <w:rPr>
                <w:rFonts w:ascii="Times New Roman"/>
                <w:b w:val="false"/>
                <w:i w:val="false"/>
                <w:color w:val="000000"/>
                <w:sz w:val="20"/>
              </w:rPr>
              <w:t xml:space="preserve">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308,0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422,0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6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Издать ин- </w:t>
            </w:r>
            <w:r>
              <w:br/>
            </w:r>
            <w:r>
              <w:rPr>
                <w:rFonts w:ascii="Times New Roman"/>
                <w:b w:val="false"/>
                <w:i w:val="false"/>
                <w:color w:val="000000"/>
                <w:sz w:val="20"/>
              </w:rPr>
              <w:t xml:space="preserve">
формационно- </w:t>
            </w:r>
            <w:r>
              <w:br/>
            </w:r>
            <w:r>
              <w:rPr>
                <w:rFonts w:ascii="Times New Roman"/>
                <w:b w:val="false"/>
                <w:i w:val="false"/>
                <w:color w:val="000000"/>
                <w:sz w:val="20"/>
              </w:rPr>
              <w:t xml:space="preserve">
образо- </w:t>
            </w:r>
            <w:r>
              <w:br/>
            </w:r>
            <w:r>
              <w:rPr>
                <w:rFonts w:ascii="Times New Roman"/>
                <w:b w:val="false"/>
                <w:i w:val="false"/>
                <w:color w:val="000000"/>
                <w:sz w:val="20"/>
              </w:rPr>
              <w:t xml:space="preserve">
вательные материалы: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стикер о </w:t>
            </w:r>
            <w:r>
              <w:br/>
            </w:r>
            <w:r>
              <w:rPr>
                <w:rFonts w:ascii="Times New Roman"/>
                <w:b w:val="false"/>
                <w:i w:val="false"/>
                <w:color w:val="000000"/>
                <w:sz w:val="20"/>
              </w:rPr>
              <w:t xml:space="preserve">
вреде упот- </w:t>
            </w:r>
            <w:r>
              <w:br/>
            </w:r>
            <w:r>
              <w:rPr>
                <w:rFonts w:ascii="Times New Roman"/>
                <w:b w:val="false"/>
                <w:i w:val="false"/>
                <w:color w:val="000000"/>
                <w:sz w:val="20"/>
              </w:rPr>
              <w:t xml:space="preserve">
ребления </w:t>
            </w:r>
            <w:r>
              <w:br/>
            </w:r>
            <w:r>
              <w:rPr>
                <w:rFonts w:ascii="Times New Roman"/>
                <w:b w:val="false"/>
                <w:i w:val="false"/>
                <w:color w:val="000000"/>
                <w:sz w:val="20"/>
              </w:rPr>
              <w:t xml:space="preserve">
наркотических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памятки для </w:t>
            </w:r>
            <w:r>
              <w:br/>
            </w:r>
            <w:r>
              <w:rPr>
                <w:rFonts w:ascii="Times New Roman"/>
                <w:b w:val="false"/>
                <w:i w:val="false"/>
                <w:color w:val="000000"/>
                <w:sz w:val="20"/>
              </w:rPr>
              <w:t xml:space="preserve">
родителей о </w:t>
            </w:r>
            <w:r>
              <w:br/>
            </w:r>
            <w:r>
              <w:rPr>
                <w:rFonts w:ascii="Times New Roman"/>
                <w:b w:val="false"/>
                <w:i w:val="false"/>
                <w:color w:val="000000"/>
                <w:sz w:val="20"/>
              </w:rPr>
              <w:t xml:space="preserve">
первых </w:t>
            </w:r>
            <w:r>
              <w:br/>
            </w:r>
            <w:r>
              <w:rPr>
                <w:rFonts w:ascii="Times New Roman"/>
                <w:b w:val="false"/>
                <w:i w:val="false"/>
                <w:color w:val="000000"/>
                <w:sz w:val="20"/>
              </w:rPr>
              <w:t xml:space="preserve">
признаках </w:t>
            </w:r>
            <w:r>
              <w:br/>
            </w:r>
            <w:r>
              <w:rPr>
                <w:rFonts w:ascii="Times New Roman"/>
                <w:b w:val="false"/>
                <w:i w:val="false"/>
                <w:color w:val="000000"/>
                <w:sz w:val="20"/>
              </w:rPr>
              <w:t xml:space="preserve">
употребления </w:t>
            </w:r>
            <w:r>
              <w:br/>
            </w:r>
            <w:r>
              <w:rPr>
                <w:rFonts w:ascii="Times New Roman"/>
                <w:b w:val="false"/>
                <w:i w:val="false"/>
                <w:color w:val="000000"/>
                <w:sz w:val="20"/>
              </w:rPr>
              <w:t xml:space="preserve">
психоактивных </w:t>
            </w:r>
            <w:r>
              <w:br/>
            </w:r>
            <w:r>
              <w:rPr>
                <w:rFonts w:ascii="Times New Roman"/>
                <w:b w:val="false"/>
                <w:i w:val="false"/>
                <w:color w:val="000000"/>
                <w:sz w:val="20"/>
              </w:rPr>
              <w:t xml:space="preserve">
веществ с </w:t>
            </w:r>
            <w:r>
              <w:br/>
            </w:r>
            <w:r>
              <w:rPr>
                <w:rFonts w:ascii="Times New Roman"/>
                <w:b w:val="false"/>
                <w:i w:val="false"/>
                <w:color w:val="000000"/>
                <w:sz w:val="20"/>
              </w:rPr>
              <w:t xml:space="preserve">
указанием </w:t>
            </w:r>
            <w:r>
              <w:br/>
            </w:r>
            <w:r>
              <w:rPr>
                <w:rFonts w:ascii="Times New Roman"/>
                <w:b w:val="false"/>
                <w:i w:val="false"/>
                <w:color w:val="000000"/>
                <w:sz w:val="20"/>
              </w:rPr>
              <w:t xml:space="preserve">
телефонов </w:t>
            </w:r>
            <w:r>
              <w:br/>
            </w:r>
            <w:r>
              <w:rPr>
                <w:rFonts w:ascii="Times New Roman"/>
                <w:b w:val="false"/>
                <w:i w:val="false"/>
                <w:color w:val="000000"/>
                <w:sz w:val="20"/>
              </w:rPr>
              <w:t xml:space="preserve">
доверия и </w:t>
            </w:r>
            <w:r>
              <w:br/>
            </w:r>
            <w:r>
              <w:rPr>
                <w:rFonts w:ascii="Times New Roman"/>
                <w:b w:val="false"/>
                <w:i w:val="false"/>
                <w:color w:val="000000"/>
                <w:sz w:val="20"/>
              </w:rPr>
              <w:t xml:space="preserve">
адресов нар- </w:t>
            </w:r>
            <w:r>
              <w:br/>
            </w:r>
            <w:r>
              <w:rPr>
                <w:rFonts w:ascii="Times New Roman"/>
                <w:b w:val="false"/>
                <w:i w:val="false"/>
                <w:color w:val="000000"/>
                <w:sz w:val="20"/>
              </w:rPr>
              <w:t xml:space="preserve">
кологических </w:t>
            </w:r>
            <w:r>
              <w:br/>
            </w:r>
            <w:r>
              <w:rPr>
                <w:rFonts w:ascii="Times New Roman"/>
                <w:b w:val="false"/>
                <w:i w:val="false"/>
                <w:color w:val="000000"/>
                <w:sz w:val="20"/>
              </w:rPr>
              <w:t xml:space="preserve">
центров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2004 г. - </w:t>
            </w:r>
            <w:r>
              <w:br/>
            </w:r>
            <w:r>
              <w:rPr>
                <w:rFonts w:ascii="Times New Roman"/>
                <w:b w:val="false"/>
                <w:i w:val="false"/>
                <w:color w:val="000000"/>
                <w:sz w:val="20"/>
              </w:rPr>
              <w:t xml:space="preserve">
500,0 2005 г. - </w:t>
            </w:r>
            <w:r>
              <w:br/>
            </w:r>
            <w:r>
              <w:rPr>
                <w:rFonts w:ascii="Times New Roman"/>
                <w:b w:val="false"/>
                <w:i w:val="false"/>
                <w:color w:val="000000"/>
                <w:sz w:val="20"/>
              </w:rPr>
              <w:t xml:space="preserve">
450,0 2006 г. - </w:t>
            </w:r>
            <w:r>
              <w:br/>
            </w:r>
            <w:r>
              <w:rPr>
                <w:rFonts w:ascii="Times New Roman"/>
                <w:b w:val="false"/>
                <w:i w:val="false"/>
                <w:color w:val="000000"/>
                <w:sz w:val="20"/>
              </w:rPr>
              <w:t xml:space="preserve">
810,1 2007 г. - </w:t>
            </w:r>
            <w:r>
              <w:br/>
            </w:r>
            <w:r>
              <w:rPr>
                <w:rFonts w:ascii="Times New Roman"/>
                <w:b w:val="false"/>
                <w:i w:val="false"/>
                <w:color w:val="000000"/>
                <w:sz w:val="20"/>
              </w:rPr>
              <w:t xml:space="preserve">
776,4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794,6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2931,2 </w:t>
            </w:r>
            <w:r>
              <w:br/>
            </w:r>
            <w:r>
              <w:rPr>
                <w:rFonts w:ascii="Times New Roman"/>
                <w:b w:val="false"/>
                <w:i w:val="false"/>
                <w:color w:val="000000"/>
                <w:sz w:val="20"/>
              </w:rPr>
              <w:t xml:space="preserve">
2007 г. - </w:t>
            </w:r>
            <w:r>
              <w:br/>
            </w:r>
            <w:r>
              <w:rPr>
                <w:rFonts w:ascii="Times New Roman"/>
                <w:b w:val="false"/>
                <w:i w:val="false"/>
                <w:color w:val="000000"/>
                <w:sz w:val="20"/>
              </w:rPr>
              <w:t xml:space="preserve">
3162,9 </w:t>
            </w:r>
            <w:r>
              <w:br/>
            </w:r>
            <w:r>
              <w:rPr>
                <w:rFonts w:ascii="Times New Roman"/>
                <w:b w:val="false"/>
                <w:i w:val="false"/>
                <w:color w:val="000000"/>
                <w:sz w:val="20"/>
              </w:rPr>
              <w:t xml:space="preserve">
2008 г. - </w:t>
            </w:r>
            <w:r>
              <w:br/>
            </w:r>
            <w:r>
              <w:rPr>
                <w:rFonts w:ascii="Times New Roman"/>
                <w:b w:val="false"/>
                <w:i w:val="false"/>
                <w:color w:val="000000"/>
                <w:sz w:val="20"/>
              </w:rPr>
              <w:t xml:space="preserve">
3621,2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"Междуна- </w:t>
            </w:r>
            <w:r>
              <w:br/>
            </w:r>
            <w:r>
              <w:rPr>
                <w:rFonts w:ascii="Times New Roman"/>
                <w:b w:val="false"/>
                <w:i w:val="false"/>
                <w:color w:val="000000"/>
                <w:sz w:val="20"/>
              </w:rPr>
              <w:t xml:space="preserve">
родный день </w:t>
            </w:r>
            <w:r>
              <w:br/>
            </w:r>
            <w:r>
              <w:rPr>
                <w:rFonts w:ascii="Times New Roman"/>
                <w:b w:val="false"/>
                <w:i w:val="false"/>
                <w:color w:val="000000"/>
                <w:sz w:val="20"/>
              </w:rPr>
              <w:t xml:space="preserve">
борьбы с </w:t>
            </w:r>
            <w:r>
              <w:br/>
            </w:r>
            <w:r>
              <w:rPr>
                <w:rFonts w:ascii="Times New Roman"/>
                <w:b w:val="false"/>
                <w:i w:val="false"/>
                <w:color w:val="000000"/>
                <w:sz w:val="20"/>
              </w:rPr>
              <w:t xml:space="preserve">
наркоманией </w:t>
            </w:r>
            <w:r>
              <w:br/>
            </w:r>
            <w:r>
              <w:rPr>
                <w:rFonts w:ascii="Times New Roman"/>
                <w:b w:val="false"/>
                <w:i w:val="false"/>
                <w:color w:val="000000"/>
                <w:sz w:val="20"/>
              </w:rPr>
              <w:t xml:space="preserve">
и незаконным </w:t>
            </w:r>
            <w:r>
              <w:br/>
            </w:r>
            <w:r>
              <w:rPr>
                <w:rFonts w:ascii="Times New Roman"/>
                <w:b w:val="false"/>
                <w:i w:val="false"/>
                <w:color w:val="000000"/>
                <w:sz w:val="20"/>
              </w:rPr>
              <w:t xml:space="preserve">
оборотом </w:t>
            </w:r>
            <w:r>
              <w:br/>
            </w:r>
            <w:r>
              <w:rPr>
                <w:rFonts w:ascii="Times New Roman"/>
                <w:b w:val="false"/>
                <w:i w:val="false"/>
                <w:color w:val="000000"/>
                <w:sz w:val="20"/>
              </w:rPr>
              <w:t xml:space="preserve">
наркотиков"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июня 2003 - 2005 гг. </w:t>
            </w:r>
            <w:r>
              <w:br/>
            </w:r>
            <w:r>
              <w:rPr>
                <w:rFonts w:ascii="Times New Roman"/>
                <w:b w:val="false"/>
                <w:i w:val="false"/>
                <w:color w:val="000000"/>
                <w:sz w:val="20"/>
              </w:rPr>
              <w:t xml:space="preserve">
26 июня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2004 г. - </w:t>
            </w:r>
            <w:r>
              <w:br/>
            </w:r>
            <w:r>
              <w:rPr>
                <w:rFonts w:ascii="Times New Roman"/>
                <w:b w:val="false"/>
                <w:i w:val="false"/>
                <w:color w:val="000000"/>
                <w:sz w:val="20"/>
              </w:rPr>
              <w:t xml:space="preserve">
300,0 2005 г. - </w:t>
            </w:r>
            <w:r>
              <w:br/>
            </w:r>
            <w:r>
              <w:rPr>
                <w:rFonts w:ascii="Times New Roman"/>
                <w:b w:val="false"/>
                <w:i w:val="false"/>
                <w:color w:val="000000"/>
                <w:sz w:val="20"/>
              </w:rPr>
              <w:t xml:space="preserve">
343,0 2006 г. - </w:t>
            </w:r>
            <w:r>
              <w:br/>
            </w:r>
            <w:r>
              <w:rPr>
                <w:rFonts w:ascii="Times New Roman"/>
                <w:b w:val="false"/>
                <w:i w:val="false"/>
                <w:color w:val="000000"/>
                <w:sz w:val="20"/>
              </w:rPr>
              <w:t xml:space="preserve">
549,9 2007 г. - </w:t>
            </w:r>
            <w:r>
              <w:br/>
            </w:r>
            <w:r>
              <w:rPr>
                <w:rFonts w:ascii="Times New Roman"/>
                <w:b w:val="false"/>
                <w:i w:val="false"/>
                <w:color w:val="000000"/>
                <w:sz w:val="20"/>
              </w:rPr>
              <w:t xml:space="preserve">
776,4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794,6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2288,0 2007 г. - </w:t>
            </w:r>
            <w:r>
              <w:br/>
            </w:r>
            <w:r>
              <w:rPr>
                <w:rFonts w:ascii="Times New Roman"/>
                <w:b w:val="false"/>
                <w:i w:val="false"/>
                <w:color w:val="000000"/>
                <w:sz w:val="20"/>
              </w:rPr>
              <w:t xml:space="preserve">
2570,1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2982,3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месячник по активизации </w:t>
            </w:r>
            <w:r>
              <w:br/>
            </w:r>
            <w:r>
              <w:rPr>
                <w:rFonts w:ascii="Times New Roman"/>
                <w:b w:val="false"/>
                <w:i w:val="false"/>
                <w:color w:val="000000"/>
                <w:sz w:val="20"/>
              </w:rPr>
              <w:t xml:space="preserve">
пропаганды мер преду- </w:t>
            </w:r>
            <w:r>
              <w:br/>
            </w:r>
            <w:r>
              <w:rPr>
                <w:rFonts w:ascii="Times New Roman"/>
                <w:b w:val="false"/>
                <w:i w:val="false"/>
                <w:color w:val="000000"/>
                <w:sz w:val="20"/>
              </w:rPr>
              <w:t xml:space="preserve">
преждения </w:t>
            </w:r>
            <w:r>
              <w:br/>
            </w:r>
            <w:r>
              <w:rPr>
                <w:rFonts w:ascii="Times New Roman"/>
                <w:b w:val="false"/>
                <w:i w:val="false"/>
                <w:color w:val="000000"/>
                <w:sz w:val="20"/>
              </w:rPr>
              <w:t xml:space="preserve">
наркомании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2254,6 2007 г. - </w:t>
            </w:r>
            <w:r>
              <w:br/>
            </w:r>
            <w:r>
              <w:rPr>
                <w:rFonts w:ascii="Times New Roman"/>
                <w:b w:val="false"/>
                <w:i w:val="false"/>
                <w:color w:val="000000"/>
                <w:sz w:val="20"/>
              </w:rPr>
              <w:t xml:space="preserve">
2425,5 </w:t>
            </w:r>
            <w:r>
              <w:br/>
            </w:r>
            <w:r>
              <w:rPr>
                <w:rFonts w:ascii="Times New Roman"/>
                <w:b w:val="false"/>
                <w:i w:val="false"/>
                <w:color w:val="000000"/>
                <w:sz w:val="20"/>
              </w:rPr>
              <w:t xml:space="preserve">
2008 г. - </w:t>
            </w:r>
            <w:r>
              <w:br/>
            </w:r>
            <w:r>
              <w:rPr>
                <w:rFonts w:ascii="Times New Roman"/>
                <w:b w:val="false"/>
                <w:i w:val="false"/>
                <w:color w:val="000000"/>
                <w:sz w:val="20"/>
              </w:rPr>
              <w:t xml:space="preserve">
2727,8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Круглые столы </w:t>
            </w:r>
            <w:r>
              <w:br/>
            </w:r>
            <w:r>
              <w:rPr>
                <w:rFonts w:ascii="Times New Roman"/>
                <w:b w:val="false"/>
                <w:i w:val="false"/>
                <w:color w:val="000000"/>
                <w:sz w:val="20"/>
              </w:rPr>
              <w:t xml:space="preserve">
с привлече- </w:t>
            </w:r>
            <w:r>
              <w:br/>
            </w:r>
            <w:r>
              <w:rPr>
                <w:rFonts w:ascii="Times New Roman"/>
                <w:b w:val="false"/>
                <w:i w:val="false"/>
                <w:color w:val="000000"/>
                <w:sz w:val="20"/>
              </w:rPr>
              <w:t xml:space="preserve">
нием  </w:t>
            </w:r>
            <w:r>
              <w:br/>
            </w:r>
            <w:r>
              <w:rPr>
                <w:rFonts w:ascii="Times New Roman"/>
                <w:b w:val="false"/>
                <w:i w:val="false"/>
                <w:color w:val="000000"/>
                <w:sz w:val="20"/>
              </w:rPr>
              <w:t xml:space="preserve">
психологов, </w:t>
            </w:r>
            <w:r>
              <w:br/>
            </w:r>
            <w:r>
              <w:rPr>
                <w:rFonts w:ascii="Times New Roman"/>
                <w:b w:val="false"/>
                <w:i w:val="false"/>
                <w:color w:val="000000"/>
                <w:sz w:val="20"/>
              </w:rPr>
              <w:t xml:space="preserve">
социальных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классных </w:t>
            </w:r>
            <w:r>
              <w:br/>
            </w:r>
            <w:r>
              <w:rPr>
                <w:rFonts w:ascii="Times New Roman"/>
                <w:b w:val="false"/>
                <w:i w:val="false"/>
                <w:color w:val="000000"/>
                <w:sz w:val="20"/>
              </w:rPr>
              <w:t xml:space="preserve">
руководите- </w:t>
            </w:r>
            <w:r>
              <w:br/>
            </w:r>
            <w:r>
              <w:rPr>
                <w:rFonts w:ascii="Times New Roman"/>
                <w:b w:val="false"/>
                <w:i w:val="false"/>
                <w:color w:val="000000"/>
                <w:sz w:val="20"/>
              </w:rPr>
              <w:t xml:space="preserve">
лей, завучей </w:t>
            </w:r>
            <w:r>
              <w:br/>
            </w:r>
            <w:r>
              <w:rPr>
                <w:rFonts w:ascii="Times New Roman"/>
                <w:b w:val="false"/>
                <w:i w:val="false"/>
                <w:color w:val="000000"/>
                <w:sz w:val="20"/>
              </w:rPr>
              <w:t xml:space="preserve">
по воспита- </w:t>
            </w:r>
            <w:r>
              <w:br/>
            </w:r>
            <w:r>
              <w:rPr>
                <w:rFonts w:ascii="Times New Roman"/>
                <w:b w:val="false"/>
                <w:i w:val="false"/>
                <w:color w:val="000000"/>
                <w:sz w:val="20"/>
              </w:rPr>
              <w:t xml:space="preserve">
тельной </w:t>
            </w:r>
            <w:r>
              <w:br/>
            </w:r>
            <w:r>
              <w:rPr>
                <w:rFonts w:ascii="Times New Roman"/>
                <w:b w:val="false"/>
                <w:i w:val="false"/>
                <w:color w:val="000000"/>
                <w:sz w:val="20"/>
              </w:rPr>
              <w:t xml:space="preserve">
работе, </w:t>
            </w:r>
            <w:r>
              <w:br/>
            </w:r>
            <w:r>
              <w:rPr>
                <w:rFonts w:ascii="Times New Roman"/>
                <w:b w:val="false"/>
                <w:i w:val="false"/>
                <w:color w:val="000000"/>
                <w:sz w:val="20"/>
              </w:rPr>
              <w:t xml:space="preserve">
школьных </w:t>
            </w:r>
            <w:r>
              <w:br/>
            </w:r>
            <w:r>
              <w:rPr>
                <w:rFonts w:ascii="Times New Roman"/>
                <w:b w:val="false"/>
                <w:i w:val="false"/>
                <w:color w:val="000000"/>
                <w:sz w:val="20"/>
              </w:rPr>
              <w:t xml:space="preserve">
врачей,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МОН,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37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зондовые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среди подрос- </w:t>
            </w:r>
            <w:r>
              <w:br/>
            </w:r>
            <w:r>
              <w:rPr>
                <w:rFonts w:ascii="Times New Roman"/>
                <w:b w:val="false"/>
                <w:i w:val="false"/>
                <w:color w:val="000000"/>
                <w:sz w:val="20"/>
              </w:rPr>
              <w:t xml:space="preserve">
тков по </w:t>
            </w:r>
            <w:r>
              <w:br/>
            </w:r>
            <w:r>
              <w:rPr>
                <w:rFonts w:ascii="Times New Roman"/>
                <w:b w:val="false"/>
                <w:i w:val="false"/>
                <w:color w:val="000000"/>
                <w:sz w:val="20"/>
              </w:rPr>
              <w:t xml:space="preserve">
выявлению </w:t>
            </w:r>
            <w:r>
              <w:br/>
            </w:r>
            <w:r>
              <w:rPr>
                <w:rFonts w:ascii="Times New Roman"/>
                <w:b w:val="false"/>
                <w:i w:val="false"/>
                <w:color w:val="000000"/>
                <w:sz w:val="20"/>
              </w:rPr>
              <w:t xml:space="preserve">
социального </w:t>
            </w:r>
            <w:r>
              <w:br/>
            </w:r>
            <w:r>
              <w:rPr>
                <w:rFonts w:ascii="Times New Roman"/>
                <w:b w:val="false"/>
                <w:i w:val="false"/>
                <w:color w:val="000000"/>
                <w:sz w:val="20"/>
              </w:rPr>
              <w:t xml:space="preserve">
статуса под- </w:t>
            </w:r>
            <w:r>
              <w:br/>
            </w:r>
            <w:r>
              <w:rPr>
                <w:rFonts w:ascii="Times New Roman"/>
                <w:b w:val="false"/>
                <w:i w:val="false"/>
                <w:color w:val="000000"/>
                <w:sz w:val="20"/>
              </w:rPr>
              <w:t xml:space="preserve">
ростка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Форум </w:t>
            </w:r>
            <w:r>
              <w:br/>
            </w:r>
            <w:r>
              <w:rPr>
                <w:rFonts w:ascii="Times New Roman"/>
                <w:b w:val="false"/>
                <w:i w:val="false"/>
                <w:color w:val="000000"/>
                <w:sz w:val="20"/>
              </w:rPr>
              <w:t xml:space="preserve">
"Молодежь </w:t>
            </w:r>
            <w:r>
              <w:br/>
            </w:r>
            <w:r>
              <w:rPr>
                <w:rFonts w:ascii="Times New Roman"/>
                <w:b w:val="false"/>
                <w:i w:val="false"/>
                <w:color w:val="000000"/>
                <w:sz w:val="20"/>
              </w:rPr>
              <w:t xml:space="preserve">
против </w:t>
            </w:r>
            <w:r>
              <w:br/>
            </w:r>
            <w:r>
              <w:rPr>
                <w:rFonts w:ascii="Times New Roman"/>
                <w:b w:val="false"/>
                <w:i w:val="false"/>
                <w:color w:val="000000"/>
                <w:sz w:val="20"/>
              </w:rPr>
              <w:t xml:space="preserve">
употребления </w:t>
            </w:r>
            <w:r>
              <w:br/>
            </w:r>
            <w:r>
              <w:rPr>
                <w:rFonts w:ascii="Times New Roman"/>
                <w:b w:val="false"/>
                <w:i w:val="false"/>
                <w:color w:val="000000"/>
                <w:sz w:val="20"/>
              </w:rPr>
              <w:t xml:space="preserve">
вредных </w:t>
            </w:r>
            <w:r>
              <w:br/>
            </w:r>
            <w:r>
              <w:rPr>
                <w:rFonts w:ascii="Times New Roman"/>
                <w:b w:val="false"/>
                <w:i w:val="false"/>
                <w:color w:val="000000"/>
                <w:sz w:val="20"/>
              </w:rPr>
              <w:t xml:space="preserve">
веществ"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МОН, </w:t>
            </w:r>
            <w:r>
              <w:br/>
            </w:r>
            <w:r>
              <w:rPr>
                <w:rFonts w:ascii="Times New Roman"/>
                <w:b w:val="false"/>
                <w:i w:val="false"/>
                <w:color w:val="000000"/>
                <w:sz w:val="20"/>
              </w:rPr>
              <w:t xml:space="preserve">
МТСЗН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пресс-кон- </w:t>
            </w:r>
            <w:r>
              <w:br/>
            </w:r>
            <w:r>
              <w:rPr>
                <w:rFonts w:ascii="Times New Roman"/>
                <w:b w:val="false"/>
                <w:i w:val="false"/>
                <w:color w:val="000000"/>
                <w:sz w:val="20"/>
              </w:rPr>
              <w:t xml:space="preserve">
ференцию по вопросам </w:t>
            </w:r>
            <w:r>
              <w:br/>
            </w:r>
            <w:r>
              <w:rPr>
                <w:rFonts w:ascii="Times New Roman"/>
                <w:b w:val="false"/>
                <w:i w:val="false"/>
                <w:color w:val="000000"/>
                <w:sz w:val="20"/>
              </w:rPr>
              <w:t xml:space="preserve">
наркомании, </w:t>
            </w:r>
            <w:r>
              <w:br/>
            </w:r>
            <w:r>
              <w:rPr>
                <w:rFonts w:ascii="Times New Roman"/>
                <w:b w:val="false"/>
                <w:i w:val="false"/>
                <w:color w:val="000000"/>
                <w:sz w:val="20"/>
              </w:rPr>
              <w:t xml:space="preserve">
подготовить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к публика- </w:t>
            </w:r>
            <w:r>
              <w:br/>
            </w:r>
            <w:r>
              <w:rPr>
                <w:rFonts w:ascii="Times New Roman"/>
                <w:b w:val="false"/>
                <w:i w:val="false"/>
                <w:color w:val="000000"/>
                <w:sz w:val="20"/>
              </w:rPr>
              <w:t xml:space="preserve">
ции статей </w:t>
            </w:r>
            <w:r>
              <w:br/>
            </w:r>
            <w:r>
              <w:rPr>
                <w:rFonts w:ascii="Times New Roman"/>
                <w:b w:val="false"/>
                <w:i w:val="false"/>
                <w:color w:val="000000"/>
                <w:sz w:val="20"/>
              </w:rPr>
              <w:t xml:space="preserve">
для печат- </w:t>
            </w:r>
            <w:r>
              <w:br/>
            </w:r>
            <w:r>
              <w:rPr>
                <w:rFonts w:ascii="Times New Roman"/>
                <w:b w:val="false"/>
                <w:i w:val="false"/>
                <w:color w:val="000000"/>
                <w:sz w:val="20"/>
              </w:rPr>
              <w:t xml:space="preserve">
ных средств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информации </w:t>
            </w:r>
            <w:r>
              <w:br/>
            </w:r>
            <w:r>
              <w:rPr>
                <w:rFonts w:ascii="Times New Roman"/>
                <w:b w:val="false"/>
                <w:i w:val="false"/>
                <w:color w:val="000000"/>
                <w:sz w:val="20"/>
              </w:rPr>
              <w:t xml:space="preserve">
(СМИ)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w:t>
            </w:r>
            <w:r>
              <w:br/>
            </w:r>
            <w:r>
              <w:rPr>
                <w:rFonts w:ascii="Times New Roman"/>
                <w:b w:val="false"/>
                <w:i w:val="false"/>
                <w:color w:val="000000"/>
                <w:sz w:val="20"/>
              </w:rPr>
              <w:t xml:space="preserve">
профи- </w:t>
            </w:r>
            <w:r>
              <w:br/>
            </w:r>
            <w:r>
              <w:rPr>
                <w:rFonts w:ascii="Times New Roman"/>
                <w:b w:val="false"/>
                <w:i w:val="false"/>
                <w:color w:val="000000"/>
                <w:sz w:val="20"/>
              </w:rPr>
              <w:t xml:space="preserve">
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МОН,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2004 г. - </w:t>
            </w:r>
            <w:r>
              <w:br/>
            </w:r>
            <w:r>
              <w:rPr>
                <w:rFonts w:ascii="Times New Roman"/>
                <w:b w:val="false"/>
                <w:i w:val="false"/>
                <w:color w:val="000000"/>
                <w:sz w:val="20"/>
              </w:rPr>
              <w:t xml:space="preserve">
150,0 2005 г. - </w:t>
            </w:r>
            <w:r>
              <w:br/>
            </w:r>
            <w:r>
              <w:rPr>
                <w:rFonts w:ascii="Times New Roman"/>
                <w:b w:val="false"/>
                <w:i w:val="false"/>
                <w:color w:val="000000"/>
                <w:sz w:val="20"/>
              </w:rPr>
              <w:t xml:space="preserve">
200,0 2006 г. - </w:t>
            </w:r>
            <w:r>
              <w:br/>
            </w:r>
            <w:r>
              <w:rPr>
                <w:rFonts w:ascii="Times New Roman"/>
                <w:b w:val="false"/>
                <w:i w:val="false"/>
                <w:color w:val="000000"/>
                <w:sz w:val="20"/>
              </w:rPr>
              <w:t xml:space="preserve">
200,0 2007 г. - </w:t>
            </w:r>
            <w:r>
              <w:br/>
            </w:r>
            <w:r>
              <w:rPr>
                <w:rFonts w:ascii="Times New Roman"/>
                <w:b w:val="false"/>
                <w:i w:val="false"/>
                <w:color w:val="000000"/>
                <w:sz w:val="20"/>
              </w:rPr>
              <w:t xml:space="preserve">
200,0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1101,3 2007 г. - </w:t>
            </w:r>
            <w:r>
              <w:br/>
            </w:r>
            <w:r>
              <w:rPr>
                <w:rFonts w:ascii="Times New Roman"/>
                <w:b w:val="false"/>
                <w:i w:val="false"/>
                <w:color w:val="000000"/>
                <w:sz w:val="20"/>
              </w:rPr>
              <w:t xml:space="preserve">
1251,4 2008 г. - </w:t>
            </w:r>
            <w:r>
              <w:br/>
            </w:r>
            <w:r>
              <w:rPr>
                <w:rFonts w:ascii="Times New Roman"/>
                <w:b w:val="false"/>
                <w:i w:val="false"/>
                <w:color w:val="000000"/>
                <w:sz w:val="20"/>
              </w:rPr>
              <w:t xml:space="preserve">
1390,8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Содействие охране репродуктивного здоровья, безопасному </w:t>
            </w:r>
            <w:r>
              <w:br/>
            </w:r>
            <w:r>
              <w:rPr>
                <w:rFonts w:ascii="Times New Roman"/>
                <w:b/>
                <w:i w:val="false"/>
                <w:color w:val="000000"/>
                <w:sz w:val="20"/>
              </w:rPr>
              <w:t xml:space="preserve">
половому поведению и профилактике болезней, передаваемых </w:t>
            </w:r>
            <w:r>
              <w:br/>
            </w:r>
            <w:r>
              <w:rPr>
                <w:rFonts w:ascii="Times New Roman"/>
                <w:b/>
                <w:i w:val="false"/>
                <w:color w:val="000000"/>
                <w:sz w:val="20"/>
              </w:rPr>
              <w:t>
половым путем и ВИЧ/СПИД 
</w:t>
            </w:r>
          </w:p>
        </w:tc>
      </w:tr>
      <w:tr>
        <w:trPr>
          <w:trHeight w:val="270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тренинг по </w:t>
            </w:r>
            <w:r>
              <w:br/>
            </w:r>
            <w:r>
              <w:rPr>
                <w:rFonts w:ascii="Times New Roman"/>
                <w:b w:val="false"/>
                <w:i w:val="false"/>
                <w:color w:val="000000"/>
                <w:sz w:val="20"/>
              </w:rPr>
              <w:t xml:space="preserve">
принципу </w:t>
            </w:r>
            <w:r>
              <w:br/>
            </w:r>
            <w:r>
              <w:rPr>
                <w:rFonts w:ascii="Times New Roman"/>
                <w:b w:val="false"/>
                <w:i w:val="false"/>
                <w:color w:val="000000"/>
                <w:sz w:val="20"/>
              </w:rPr>
              <w:t xml:space="preserve">
"Равный </w:t>
            </w:r>
            <w:r>
              <w:br/>
            </w:r>
            <w:r>
              <w:rPr>
                <w:rFonts w:ascii="Times New Roman"/>
                <w:b w:val="false"/>
                <w:i w:val="false"/>
                <w:color w:val="000000"/>
                <w:sz w:val="20"/>
              </w:rPr>
              <w:t xml:space="preserve">
равному»для </w:t>
            </w:r>
            <w:r>
              <w:br/>
            </w:r>
            <w:r>
              <w:rPr>
                <w:rFonts w:ascii="Times New Roman"/>
                <w:b w:val="false"/>
                <w:i w:val="false"/>
                <w:color w:val="000000"/>
                <w:sz w:val="20"/>
              </w:rPr>
              <w:t xml:space="preserve">
волонтеров -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коммерческого </w:t>
            </w:r>
            <w:r>
              <w:br/>
            </w:r>
            <w:r>
              <w:rPr>
                <w:rFonts w:ascii="Times New Roman"/>
                <w:b w:val="false"/>
                <w:i w:val="false"/>
                <w:color w:val="000000"/>
                <w:sz w:val="20"/>
              </w:rPr>
              <w:t xml:space="preserve">
секса, потре- </w:t>
            </w:r>
            <w:r>
              <w:br/>
            </w:r>
            <w:r>
              <w:rPr>
                <w:rFonts w:ascii="Times New Roman"/>
                <w:b w:val="false"/>
                <w:i w:val="false"/>
                <w:color w:val="000000"/>
                <w:sz w:val="20"/>
              </w:rPr>
              <w:t xml:space="preserve">
бителей </w:t>
            </w:r>
            <w:r>
              <w:br/>
            </w:r>
            <w:r>
              <w:rPr>
                <w:rFonts w:ascii="Times New Roman"/>
                <w:b w:val="false"/>
                <w:i w:val="false"/>
                <w:color w:val="000000"/>
                <w:sz w:val="20"/>
              </w:rPr>
              <w:t xml:space="preserve">
инъекционных наркотиков по </w:t>
            </w:r>
            <w:r>
              <w:br/>
            </w:r>
            <w:r>
              <w:rPr>
                <w:rFonts w:ascii="Times New Roman"/>
                <w:b w:val="false"/>
                <w:i w:val="false"/>
                <w:color w:val="000000"/>
                <w:sz w:val="20"/>
              </w:rPr>
              <w:t xml:space="preserve">
профилактике инфекций, передаваемых </w:t>
            </w:r>
            <w:r>
              <w:br/>
            </w:r>
            <w:r>
              <w:rPr>
                <w:rFonts w:ascii="Times New Roman"/>
                <w:b w:val="false"/>
                <w:i w:val="false"/>
                <w:color w:val="000000"/>
                <w:sz w:val="20"/>
              </w:rPr>
              <w:t xml:space="preserve">
половым путем </w:t>
            </w:r>
            <w:r>
              <w:br/>
            </w:r>
            <w:r>
              <w:rPr>
                <w:rFonts w:ascii="Times New Roman"/>
                <w:b w:val="false"/>
                <w:i w:val="false"/>
                <w:color w:val="000000"/>
                <w:sz w:val="20"/>
              </w:rPr>
              <w:t xml:space="preserve">
(ИППП), </w:t>
            </w:r>
            <w:r>
              <w:br/>
            </w:r>
            <w:r>
              <w:rPr>
                <w:rFonts w:ascii="Times New Roman"/>
                <w:b w:val="false"/>
                <w:i w:val="false"/>
                <w:color w:val="000000"/>
                <w:sz w:val="20"/>
              </w:rPr>
              <w:t xml:space="preserve">
ВИЧ/СПИД, для учащихся </w:t>
            </w:r>
            <w:r>
              <w:br/>
            </w:r>
            <w:r>
              <w:rPr>
                <w:rFonts w:ascii="Times New Roman"/>
                <w:b w:val="false"/>
                <w:i w:val="false"/>
                <w:color w:val="000000"/>
                <w:sz w:val="20"/>
              </w:rPr>
              <w:t xml:space="preserve">
школ-интер- </w:t>
            </w:r>
            <w:r>
              <w:br/>
            </w:r>
            <w:r>
              <w:rPr>
                <w:rFonts w:ascii="Times New Roman"/>
                <w:b w:val="false"/>
                <w:i w:val="false"/>
                <w:color w:val="000000"/>
                <w:sz w:val="20"/>
              </w:rPr>
              <w:t xml:space="preserve">
натов, детс- </w:t>
            </w:r>
            <w:r>
              <w:br/>
            </w:r>
            <w:r>
              <w:rPr>
                <w:rFonts w:ascii="Times New Roman"/>
                <w:b w:val="false"/>
                <w:i w:val="false"/>
                <w:color w:val="000000"/>
                <w:sz w:val="20"/>
              </w:rPr>
              <w:t xml:space="preserve">
ких домов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МВД,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1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694,6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2032,1 </w:t>
            </w:r>
            <w:r>
              <w:br/>
            </w:r>
            <w:r>
              <w:rPr>
                <w:rFonts w:ascii="Times New Roman"/>
                <w:b w:val="false"/>
                <w:i w:val="false"/>
                <w:color w:val="000000"/>
                <w:sz w:val="20"/>
              </w:rPr>
              <w:t xml:space="preserve">
2007 г. - </w:t>
            </w:r>
            <w:r>
              <w:br/>
            </w:r>
            <w:r>
              <w:rPr>
                <w:rFonts w:ascii="Times New Roman"/>
                <w:b w:val="false"/>
                <w:i w:val="false"/>
                <w:color w:val="000000"/>
                <w:sz w:val="20"/>
              </w:rPr>
              <w:t xml:space="preserve">
2264,6 </w:t>
            </w:r>
            <w:r>
              <w:br/>
            </w:r>
            <w:r>
              <w:rPr>
                <w:rFonts w:ascii="Times New Roman"/>
                <w:b w:val="false"/>
                <w:i w:val="false"/>
                <w:color w:val="000000"/>
                <w:sz w:val="20"/>
              </w:rPr>
              <w:t xml:space="preserve">
2008 г. - </w:t>
            </w:r>
            <w:r>
              <w:br/>
            </w:r>
            <w:r>
              <w:rPr>
                <w:rFonts w:ascii="Times New Roman"/>
                <w:b w:val="false"/>
                <w:i w:val="false"/>
                <w:color w:val="000000"/>
                <w:sz w:val="20"/>
              </w:rPr>
              <w:t xml:space="preserve">
2705,3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Круглый стол по проблемам формирования безопасного полового поведения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МВД,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МКИОС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170,0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обучающий семинар для педагогов/ воспитателей по профилак- </w:t>
            </w:r>
            <w:r>
              <w:br/>
            </w:r>
            <w:r>
              <w:rPr>
                <w:rFonts w:ascii="Times New Roman"/>
                <w:b w:val="false"/>
                <w:i w:val="false"/>
                <w:color w:val="000000"/>
                <w:sz w:val="20"/>
              </w:rPr>
              <w:t xml:space="preserve">
тике инфекций </w:t>
            </w:r>
            <w:r>
              <w:br/>
            </w:r>
            <w:r>
              <w:rPr>
                <w:rFonts w:ascii="Times New Roman"/>
                <w:b w:val="false"/>
                <w:i w:val="false"/>
                <w:color w:val="000000"/>
                <w:sz w:val="20"/>
              </w:rPr>
              <w:t xml:space="preserve">
передаваемых половым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ВИЧ/СПИД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 </w:t>
            </w:r>
            <w:r>
              <w:br/>
            </w:r>
            <w:r>
              <w:rPr>
                <w:rFonts w:ascii="Times New Roman"/>
                <w:b w:val="false"/>
                <w:i w:val="false"/>
                <w:color w:val="000000"/>
                <w:sz w:val="20"/>
              </w:rPr>
              <w:t xml:space="preserve">
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816,0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1099,4 </w:t>
            </w:r>
            <w:r>
              <w:br/>
            </w:r>
            <w:r>
              <w:rPr>
                <w:rFonts w:ascii="Times New Roman"/>
                <w:b w:val="false"/>
                <w:i w:val="false"/>
                <w:color w:val="000000"/>
                <w:sz w:val="20"/>
              </w:rPr>
              <w:t xml:space="preserve">
2008 г. - </w:t>
            </w:r>
            <w:r>
              <w:br/>
            </w:r>
            <w:r>
              <w:rPr>
                <w:rFonts w:ascii="Times New Roman"/>
                <w:b w:val="false"/>
                <w:i w:val="false"/>
                <w:color w:val="000000"/>
                <w:sz w:val="20"/>
              </w:rPr>
              <w:t xml:space="preserve">
1530,9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7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пресс-кон- </w:t>
            </w:r>
            <w:r>
              <w:br/>
            </w:r>
            <w:r>
              <w:rPr>
                <w:rFonts w:ascii="Times New Roman"/>
                <w:b w:val="false"/>
                <w:i w:val="false"/>
                <w:color w:val="000000"/>
                <w:sz w:val="20"/>
              </w:rPr>
              <w:t xml:space="preserve">
ференцию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инфекций </w:t>
            </w:r>
            <w:r>
              <w:br/>
            </w:r>
            <w:r>
              <w:rPr>
                <w:rFonts w:ascii="Times New Roman"/>
                <w:b w:val="false"/>
                <w:i w:val="false"/>
                <w:color w:val="000000"/>
                <w:sz w:val="20"/>
              </w:rPr>
              <w:t xml:space="preserve">
передаваемых </w:t>
            </w:r>
            <w:r>
              <w:br/>
            </w:r>
            <w:r>
              <w:rPr>
                <w:rFonts w:ascii="Times New Roman"/>
                <w:b w:val="false"/>
                <w:i w:val="false"/>
                <w:color w:val="000000"/>
                <w:sz w:val="20"/>
              </w:rPr>
              <w:t xml:space="preserve">
половым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ВИЧ/СПИД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676,4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1205,7 </w:t>
            </w:r>
            <w:r>
              <w:br/>
            </w:r>
            <w:r>
              <w:rPr>
                <w:rFonts w:ascii="Times New Roman"/>
                <w:b w:val="false"/>
                <w:i w:val="false"/>
                <w:color w:val="000000"/>
                <w:sz w:val="20"/>
              </w:rPr>
              <w:t xml:space="preserve">
2007 г. - </w:t>
            </w:r>
            <w:r>
              <w:br/>
            </w:r>
            <w:r>
              <w:rPr>
                <w:rFonts w:ascii="Times New Roman"/>
                <w:b w:val="false"/>
                <w:i w:val="false"/>
                <w:color w:val="000000"/>
                <w:sz w:val="20"/>
              </w:rPr>
              <w:t xml:space="preserve">
1392,4 </w:t>
            </w:r>
            <w:r>
              <w:br/>
            </w:r>
            <w:r>
              <w:rPr>
                <w:rFonts w:ascii="Times New Roman"/>
                <w:b w:val="false"/>
                <w:i w:val="false"/>
                <w:color w:val="000000"/>
                <w:sz w:val="20"/>
              </w:rPr>
              <w:t xml:space="preserve">
2008 г. - </w:t>
            </w:r>
            <w:r>
              <w:br/>
            </w:r>
            <w:r>
              <w:rPr>
                <w:rFonts w:ascii="Times New Roman"/>
                <w:b w:val="false"/>
                <w:i w:val="false"/>
                <w:color w:val="000000"/>
                <w:sz w:val="20"/>
              </w:rPr>
              <w:t xml:space="preserve">
1999,1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 выпустить </w:t>
            </w:r>
            <w:r>
              <w:br/>
            </w:r>
            <w:r>
              <w:rPr>
                <w:rFonts w:ascii="Times New Roman"/>
                <w:b w:val="false"/>
                <w:i w:val="false"/>
                <w:color w:val="000000"/>
                <w:sz w:val="20"/>
              </w:rPr>
              <w:t xml:space="preserve">
информацио- </w:t>
            </w:r>
            <w:r>
              <w:br/>
            </w:r>
            <w:r>
              <w:rPr>
                <w:rFonts w:ascii="Times New Roman"/>
                <w:b w:val="false"/>
                <w:i w:val="false"/>
                <w:color w:val="000000"/>
                <w:sz w:val="20"/>
              </w:rPr>
              <w:t xml:space="preserve">
нно-образо- </w:t>
            </w:r>
            <w:r>
              <w:br/>
            </w:r>
            <w:r>
              <w:rPr>
                <w:rFonts w:ascii="Times New Roman"/>
                <w:b w:val="false"/>
                <w:i w:val="false"/>
                <w:color w:val="000000"/>
                <w:sz w:val="20"/>
              </w:rPr>
              <w:t xml:space="preserve">
вательные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буклеты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ИППП, </w:t>
            </w:r>
            <w:r>
              <w:br/>
            </w:r>
            <w:r>
              <w:rPr>
                <w:rFonts w:ascii="Times New Roman"/>
                <w:b w:val="false"/>
                <w:i w:val="false"/>
                <w:color w:val="000000"/>
                <w:sz w:val="20"/>
              </w:rPr>
              <w:t xml:space="preserve">
ВИЧ/СПИД,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листовки к </w:t>
            </w:r>
            <w:r>
              <w:br/>
            </w:r>
            <w:r>
              <w:rPr>
                <w:rFonts w:ascii="Times New Roman"/>
                <w:b w:val="false"/>
                <w:i w:val="false"/>
                <w:color w:val="000000"/>
                <w:sz w:val="20"/>
              </w:rPr>
              <w:t xml:space="preserve">
Всемирному </w:t>
            </w:r>
            <w:r>
              <w:br/>
            </w:r>
            <w:r>
              <w:rPr>
                <w:rFonts w:ascii="Times New Roman"/>
                <w:b w:val="false"/>
                <w:i w:val="false"/>
                <w:color w:val="000000"/>
                <w:sz w:val="20"/>
              </w:rPr>
              <w:t xml:space="preserve">
дню борьбы </w:t>
            </w:r>
            <w:r>
              <w:br/>
            </w:r>
            <w:r>
              <w:rPr>
                <w:rFonts w:ascii="Times New Roman"/>
                <w:b w:val="false"/>
                <w:i w:val="false"/>
                <w:color w:val="000000"/>
                <w:sz w:val="20"/>
              </w:rPr>
              <w:t xml:space="preserve">
со СПИД, </w:t>
            </w:r>
            <w:r>
              <w:br/>
            </w:r>
            <w:r>
              <w:rPr>
                <w:rFonts w:ascii="Times New Roman"/>
                <w:b w:val="false"/>
                <w:i w:val="false"/>
                <w:color w:val="000000"/>
                <w:sz w:val="20"/>
              </w:rPr>
              <w:t xml:space="preserve">
видеоролик, </w:t>
            </w:r>
            <w:r>
              <w:br/>
            </w:r>
            <w:r>
              <w:rPr>
                <w:rFonts w:ascii="Times New Roman"/>
                <w:b w:val="false"/>
                <w:i w:val="false"/>
                <w:color w:val="000000"/>
                <w:sz w:val="20"/>
              </w:rPr>
              <w:t xml:space="preserve">
брошюры, </w:t>
            </w:r>
            <w:r>
              <w:br/>
            </w:r>
            <w:r>
              <w:rPr>
                <w:rFonts w:ascii="Times New Roman"/>
                <w:b w:val="false"/>
                <w:i w:val="false"/>
                <w:color w:val="000000"/>
                <w:sz w:val="20"/>
              </w:rPr>
              <w:t xml:space="preserve">
обучающий </w:t>
            </w:r>
            <w:r>
              <w:br/>
            </w:r>
            <w:r>
              <w:rPr>
                <w:rFonts w:ascii="Times New Roman"/>
                <w:b w:val="false"/>
                <w:i w:val="false"/>
                <w:color w:val="000000"/>
                <w:sz w:val="20"/>
              </w:rPr>
              <w:t xml:space="preserve">
видеоматериал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инфекций </w:t>
            </w:r>
            <w:r>
              <w:br/>
            </w:r>
            <w:r>
              <w:rPr>
                <w:rFonts w:ascii="Times New Roman"/>
                <w:b w:val="false"/>
                <w:i w:val="false"/>
                <w:color w:val="000000"/>
                <w:sz w:val="20"/>
              </w:rPr>
              <w:t xml:space="preserve">
передаваемых </w:t>
            </w:r>
            <w:r>
              <w:br/>
            </w:r>
            <w:r>
              <w:rPr>
                <w:rFonts w:ascii="Times New Roman"/>
                <w:b w:val="false"/>
                <w:i w:val="false"/>
                <w:color w:val="000000"/>
                <w:sz w:val="20"/>
              </w:rPr>
              <w:t xml:space="preserve">
половым </w:t>
            </w:r>
            <w:r>
              <w:br/>
            </w:r>
            <w:r>
              <w:rPr>
                <w:rFonts w:ascii="Times New Roman"/>
                <w:b w:val="false"/>
                <w:i w:val="false"/>
                <w:color w:val="000000"/>
                <w:sz w:val="20"/>
              </w:rPr>
              <w:t xml:space="preserve">
путем, </w:t>
            </w:r>
            <w:r>
              <w:br/>
            </w:r>
            <w:r>
              <w:rPr>
                <w:rFonts w:ascii="Times New Roman"/>
                <w:b w:val="false"/>
                <w:i w:val="false"/>
                <w:color w:val="000000"/>
                <w:sz w:val="20"/>
              </w:rPr>
              <w:t xml:space="preserve">
ВИЧ/СПИД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издания, </w:t>
            </w:r>
            <w:r>
              <w:br/>
            </w:r>
            <w:r>
              <w:rPr>
                <w:rFonts w:ascii="Times New Roman"/>
                <w:b w:val="false"/>
                <w:i w:val="false"/>
                <w:color w:val="000000"/>
                <w:sz w:val="20"/>
              </w:rPr>
              <w:t xml:space="preserve">
тиражиро-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прокат </w:t>
            </w:r>
            <w:r>
              <w:br/>
            </w:r>
            <w:r>
              <w:rPr>
                <w:rFonts w:ascii="Times New Roman"/>
                <w:b w:val="false"/>
                <w:i w:val="false"/>
                <w:color w:val="000000"/>
                <w:sz w:val="20"/>
              </w:rPr>
              <w:t xml:space="preserve">
социа- </w:t>
            </w:r>
            <w:r>
              <w:br/>
            </w:r>
            <w:r>
              <w:rPr>
                <w:rFonts w:ascii="Times New Roman"/>
                <w:b w:val="false"/>
                <w:i w:val="false"/>
                <w:color w:val="000000"/>
                <w:sz w:val="20"/>
              </w:rPr>
              <w:t xml:space="preserve">
льного </w:t>
            </w:r>
            <w:r>
              <w:br/>
            </w:r>
            <w:r>
              <w:rPr>
                <w:rFonts w:ascii="Times New Roman"/>
                <w:b w:val="false"/>
                <w:i w:val="false"/>
                <w:color w:val="000000"/>
                <w:sz w:val="20"/>
              </w:rPr>
              <w:t xml:space="preserve">
видео- </w:t>
            </w:r>
            <w:r>
              <w:br/>
            </w:r>
            <w:r>
              <w:rPr>
                <w:rFonts w:ascii="Times New Roman"/>
                <w:b w:val="false"/>
                <w:i w:val="false"/>
                <w:color w:val="000000"/>
                <w:sz w:val="20"/>
              </w:rPr>
              <w:t xml:space="preserve">
ролика по </w:t>
            </w:r>
            <w:r>
              <w:br/>
            </w:r>
            <w:r>
              <w:rPr>
                <w:rFonts w:ascii="Times New Roman"/>
                <w:b w:val="false"/>
                <w:i w:val="false"/>
                <w:color w:val="000000"/>
                <w:sz w:val="20"/>
              </w:rPr>
              <w:t xml:space="preserve">
телеви- </w:t>
            </w:r>
            <w:r>
              <w:br/>
            </w:r>
            <w:r>
              <w:rPr>
                <w:rFonts w:ascii="Times New Roman"/>
                <w:b w:val="false"/>
                <w:i w:val="false"/>
                <w:color w:val="000000"/>
                <w:sz w:val="20"/>
              </w:rPr>
              <w:t xml:space="preserve">
зионным </w:t>
            </w:r>
            <w:r>
              <w:br/>
            </w:r>
            <w:r>
              <w:rPr>
                <w:rFonts w:ascii="Times New Roman"/>
                <w:b w:val="false"/>
                <w:i w:val="false"/>
                <w:color w:val="000000"/>
                <w:sz w:val="20"/>
              </w:rPr>
              <w:t xml:space="preserve">
каналам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Казахстан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580,0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926,4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944,6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1082,0 2007 г. - </w:t>
            </w:r>
            <w:r>
              <w:br/>
            </w:r>
            <w:r>
              <w:rPr>
                <w:rFonts w:ascii="Times New Roman"/>
                <w:b w:val="false"/>
                <w:i w:val="false"/>
                <w:color w:val="000000"/>
                <w:sz w:val="20"/>
              </w:rPr>
              <w:t xml:space="preserve">
1434,6 2008 г. - </w:t>
            </w:r>
            <w:r>
              <w:br/>
            </w:r>
            <w:r>
              <w:rPr>
                <w:rFonts w:ascii="Times New Roman"/>
                <w:b w:val="false"/>
                <w:i w:val="false"/>
                <w:color w:val="000000"/>
                <w:sz w:val="20"/>
              </w:rPr>
              <w:t xml:space="preserve">
1496,8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социологи- </w:t>
            </w:r>
            <w:r>
              <w:br/>
            </w:r>
            <w:r>
              <w:rPr>
                <w:rFonts w:ascii="Times New Roman"/>
                <w:b w:val="false"/>
                <w:i w:val="false"/>
                <w:color w:val="000000"/>
                <w:sz w:val="20"/>
              </w:rPr>
              <w:t xml:space="preserve">
ческие исс- </w:t>
            </w:r>
            <w:r>
              <w:br/>
            </w:r>
            <w:r>
              <w:rPr>
                <w:rFonts w:ascii="Times New Roman"/>
                <w:b w:val="false"/>
                <w:i w:val="false"/>
                <w:color w:val="000000"/>
                <w:sz w:val="20"/>
              </w:rPr>
              <w:t xml:space="preserve">
ледования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полового </w:t>
            </w:r>
            <w:r>
              <w:br/>
            </w:r>
            <w:r>
              <w:rPr>
                <w:rFonts w:ascii="Times New Roman"/>
                <w:b w:val="false"/>
                <w:i w:val="false"/>
                <w:color w:val="000000"/>
                <w:sz w:val="20"/>
              </w:rPr>
              <w:t xml:space="preserve">
поведения </w:t>
            </w:r>
            <w:r>
              <w:br/>
            </w:r>
            <w:r>
              <w:rPr>
                <w:rFonts w:ascii="Times New Roman"/>
                <w:b w:val="false"/>
                <w:i w:val="false"/>
                <w:color w:val="000000"/>
                <w:sz w:val="20"/>
              </w:rPr>
              <w:t xml:space="preserve">
уязвимых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населения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2007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726,4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материалы для </w:t>
            </w:r>
            <w:r>
              <w:br/>
            </w:r>
            <w:r>
              <w:rPr>
                <w:rFonts w:ascii="Times New Roman"/>
                <w:b w:val="false"/>
                <w:i w:val="false"/>
                <w:color w:val="000000"/>
                <w:sz w:val="20"/>
              </w:rPr>
              <w:t xml:space="preserve">
статей в печатные СМИ один раз в 3 месяца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 </w:t>
            </w:r>
            <w:r>
              <w:br/>
            </w:r>
            <w:r>
              <w:rPr>
                <w:rFonts w:ascii="Times New Roman"/>
                <w:b w:val="false"/>
                <w:i w:val="false"/>
                <w:color w:val="000000"/>
                <w:sz w:val="20"/>
              </w:rPr>
              <w:t xml:space="preserve">
кация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140,0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487,4 </w:t>
            </w:r>
            <w:r>
              <w:br/>
            </w:r>
            <w:r>
              <w:rPr>
                <w:rFonts w:ascii="Times New Roman"/>
                <w:b w:val="false"/>
                <w:i w:val="false"/>
                <w:color w:val="000000"/>
                <w:sz w:val="20"/>
              </w:rPr>
              <w:t xml:space="preserve">
2007 г. - </w:t>
            </w:r>
            <w:r>
              <w:br/>
            </w:r>
            <w:r>
              <w:rPr>
                <w:rFonts w:ascii="Times New Roman"/>
                <w:b w:val="false"/>
                <w:i w:val="false"/>
                <w:color w:val="000000"/>
                <w:sz w:val="20"/>
              </w:rPr>
              <w:t xml:space="preserve">
717,8 </w:t>
            </w:r>
            <w:r>
              <w:br/>
            </w:r>
            <w:r>
              <w:rPr>
                <w:rFonts w:ascii="Times New Roman"/>
                <w:b w:val="false"/>
                <w:i w:val="false"/>
                <w:color w:val="000000"/>
                <w:sz w:val="20"/>
              </w:rPr>
              <w:t xml:space="preserve">
2008 г. - </w:t>
            </w:r>
            <w:r>
              <w:br/>
            </w:r>
            <w:r>
              <w:rPr>
                <w:rFonts w:ascii="Times New Roman"/>
                <w:b w:val="false"/>
                <w:i w:val="false"/>
                <w:color w:val="000000"/>
                <w:sz w:val="20"/>
              </w:rPr>
              <w:t xml:space="preserve">
756,7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456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Всемирный </w:t>
            </w:r>
            <w:r>
              <w:br/>
            </w:r>
            <w:r>
              <w:rPr>
                <w:rFonts w:ascii="Times New Roman"/>
                <w:b w:val="false"/>
                <w:i w:val="false"/>
                <w:color w:val="000000"/>
                <w:sz w:val="20"/>
              </w:rPr>
              <w:t xml:space="preserve">
день борьбы </w:t>
            </w:r>
            <w:r>
              <w:br/>
            </w:r>
            <w:r>
              <w:rPr>
                <w:rFonts w:ascii="Times New Roman"/>
                <w:b w:val="false"/>
                <w:i w:val="false"/>
                <w:color w:val="000000"/>
                <w:sz w:val="20"/>
              </w:rPr>
              <w:t xml:space="preserve">
со СПИД </w:t>
            </w:r>
            <w:r>
              <w:br/>
            </w:r>
            <w:r>
              <w:rPr>
                <w:rFonts w:ascii="Times New Roman"/>
                <w:b w:val="false"/>
                <w:i w:val="false"/>
                <w:color w:val="000000"/>
                <w:sz w:val="20"/>
              </w:rPr>
              <w:t xml:space="preserve">
(синдром </w:t>
            </w:r>
            <w:r>
              <w:br/>
            </w:r>
            <w:r>
              <w:rPr>
                <w:rFonts w:ascii="Times New Roman"/>
                <w:b w:val="false"/>
                <w:i w:val="false"/>
                <w:color w:val="000000"/>
                <w:sz w:val="20"/>
              </w:rPr>
              <w:t xml:space="preserve">
приобретен- </w:t>
            </w:r>
            <w:r>
              <w:br/>
            </w:r>
            <w:r>
              <w:rPr>
                <w:rFonts w:ascii="Times New Roman"/>
                <w:b w:val="false"/>
                <w:i w:val="false"/>
                <w:color w:val="000000"/>
                <w:sz w:val="20"/>
              </w:rPr>
              <w:t xml:space="preserve">
ного иммуно- </w:t>
            </w:r>
            <w:r>
              <w:br/>
            </w:r>
            <w:r>
              <w:rPr>
                <w:rFonts w:ascii="Times New Roman"/>
                <w:b w:val="false"/>
                <w:i w:val="false"/>
                <w:color w:val="000000"/>
                <w:sz w:val="20"/>
              </w:rPr>
              <w:t xml:space="preserve">
дефицита) и </w:t>
            </w:r>
            <w:r>
              <w:br/>
            </w:r>
            <w:r>
              <w:rPr>
                <w:rFonts w:ascii="Times New Roman"/>
                <w:b w:val="false"/>
                <w:i w:val="false"/>
                <w:color w:val="000000"/>
                <w:sz w:val="20"/>
              </w:rPr>
              <w:t xml:space="preserve">
приуроченный </w:t>
            </w:r>
            <w:r>
              <w:br/>
            </w:r>
            <w:r>
              <w:rPr>
                <w:rFonts w:ascii="Times New Roman"/>
                <w:b w:val="false"/>
                <w:i w:val="false"/>
                <w:color w:val="000000"/>
                <w:sz w:val="20"/>
              </w:rPr>
              <w:t xml:space="preserve">
месячник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 </w:t>
            </w:r>
            <w:r>
              <w:br/>
            </w:r>
            <w:r>
              <w:rPr>
                <w:rFonts w:ascii="Times New Roman"/>
                <w:b w:val="false"/>
                <w:i w:val="false"/>
                <w:color w:val="000000"/>
                <w:sz w:val="20"/>
              </w:rPr>
              <w:t xml:space="preserve">
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г. - </w:t>
            </w:r>
            <w:r>
              <w:br/>
            </w:r>
            <w:r>
              <w:rPr>
                <w:rFonts w:ascii="Times New Roman"/>
                <w:b w:val="false"/>
                <w:i w:val="false"/>
                <w:color w:val="000000"/>
                <w:sz w:val="20"/>
              </w:rPr>
              <w:t xml:space="preserve">
594,6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бюджет* </w:t>
            </w:r>
          </w:p>
        </w:tc>
      </w:tr>
      <w:tr>
        <w:trPr>
          <w:trHeight w:val="4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1307,0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1533,4 </w:t>
            </w:r>
            <w:r>
              <w:br/>
            </w:r>
            <w:r>
              <w:rPr>
                <w:rFonts w:ascii="Times New Roman"/>
                <w:b w:val="false"/>
                <w:i w:val="false"/>
                <w:color w:val="000000"/>
                <w:sz w:val="20"/>
              </w:rPr>
              <w:t xml:space="preserve">
2008 г. - </w:t>
            </w:r>
            <w:r>
              <w:br/>
            </w:r>
            <w:r>
              <w:rPr>
                <w:rFonts w:ascii="Times New Roman"/>
                <w:b w:val="false"/>
                <w:i w:val="false"/>
                <w:color w:val="000000"/>
                <w:sz w:val="20"/>
              </w:rPr>
              <w:t xml:space="preserve">
1661,0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реп- </w:t>
            </w:r>
            <w:r>
              <w:br/>
            </w:r>
            <w:r>
              <w:rPr>
                <w:rFonts w:ascii="Times New Roman"/>
                <w:b w:val="false"/>
                <w:i w:val="false"/>
                <w:color w:val="000000"/>
                <w:sz w:val="20"/>
              </w:rPr>
              <w:t xml:space="preserve">
родуктивного </w:t>
            </w:r>
            <w:r>
              <w:br/>
            </w:r>
            <w:r>
              <w:rPr>
                <w:rFonts w:ascii="Times New Roman"/>
                <w:b w:val="false"/>
                <w:i w:val="false"/>
                <w:color w:val="000000"/>
                <w:sz w:val="20"/>
              </w:rPr>
              <w:t xml:space="preserve">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методическое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репродуктив- </w:t>
            </w:r>
            <w:r>
              <w:br/>
            </w:r>
            <w:r>
              <w:rPr>
                <w:rFonts w:ascii="Times New Roman"/>
                <w:b w:val="false"/>
                <w:i w:val="false"/>
                <w:color w:val="000000"/>
                <w:sz w:val="20"/>
              </w:rPr>
              <w:t xml:space="preserve">
ного здоровья </w:t>
            </w:r>
            <w:r>
              <w:br/>
            </w:r>
            <w:r>
              <w:rPr>
                <w:rFonts w:ascii="Times New Roman"/>
                <w:b w:val="false"/>
                <w:i w:val="false"/>
                <w:color w:val="000000"/>
                <w:sz w:val="20"/>
              </w:rPr>
              <w:t xml:space="preserve">
девочек- </w:t>
            </w:r>
            <w:r>
              <w:br/>
            </w:r>
            <w:r>
              <w:rPr>
                <w:rFonts w:ascii="Times New Roman"/>
                <w:b w:val="false"/>
                <w:i w:val="false"/>
                <w:color w:val="000000"/>
                <w:sz w:val="20"/>
              </w:rPr>
              <w:t xml:space="preserve">
подростков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2005 г. </w:t>
            </w:r>
            <w:r>
              <w:br/>
            </w:r>
            <w:r>
              <w:rPr>
                <w:rFonts w:ascii="Times New Roman"/>
                <w:b w:val="false"/>
                <w:i w:val="false"/>
                <w:color w:val="000000"/>
                <w:sz w:val="20"/>
              </w:rPr>
              <w:t xml:space="preserve">
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2007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Всемирный день семьи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мая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3732,5 </w:t>
            </w:r>
            <w:r>
              <w:br/>
            </w:r>
            <w:r>
              <w:rPr>
                <w:rFonts w:ascii="Times New Roman"/>
                <w:b w:val="false"/>
                <w:i w:val="false"/>
                <w:color w:val="000000"/>
                <w:sz w:val="20"/>
              </w:rPr>
              <w:t xml:space="preserve">
2007 г. - </w:t>
            </w:r>
            <w:r>
              <w:br/>
            </w:r>
            <w:r>
              <w:rPr>
                <w:rFonts w:ascii="Times New Roman"/>
                <w:b w:val="false"/>
                <w:i w:val="false"/>
                <w:color w:val="000000"/>
                <w:sz w:val="20"/>
              </w:rPr>
              <w:t xml:space="preserve">
4067,7 </w:t>
            </w:r>
            <w:r>
              <w:br/>
            </w:r>
            <w:r>
              <w:rPr>
                <w:rFonts w:ascii="Times New Roman"/>
                <w:b w:val="false"/>
                <w:i w:val="false"/>
                <w:color w:val="000000"/>
                <w:sz w:val="20"/>
              </w:rPr>
              <w:t xml:space="preserve">
2008 г. - </w:t>
            </w:r>
            <w:r>
              <w:br/>
            </w:r>
            <w:r>
              <w:rPr>
                <w:rFonts w:ascii="Times New Roman"/>
                <w:b w:val="false"/>
                <w:i w:val="false"/>
                <w:color w:val="000000"/>
                <w:sz w:val="20"/>
              </w:rPr>
              <w:t xml:space="preserve">
4545,2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180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Международный </w:t>
            </w:r>
            <w:r>
              <w:br/>
            </w:r>
            <w:r>
              <w:rPr>
                <w:rFonts w:ascii="Times New Roman"/>
                <w:b w:val="false"/>
                <w:i w:val="false"/>
                <w:color w:val="000000"/>
                <w:sz w:val="20"/>
              </w:rPr>
              <w:t xml:space="preserve">
День защиты детей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июня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220,0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660,1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3313,6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3510,2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3594,1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зондовые ис- </w:t>
            </w:r>
            <w:r>
              <w:br/>
            </w:r>
            <w:r>
              <w:rPr>
                <w:rFonts w:ascii="Times New Roman"/>
                <w:b w:val="false"/>
                <w:i w:val="false"/>
                <w:color w:val="000000"/>
                <w:sz w:val="20"/>
              </w:rPr>
              <w:t xml:space="preserve">
следования </w:t>
            </w:r>
            <w:r>
              <w:br/>
            </w:r>
            <w:r>
              <w:rPr>
                <w:rFonts w:ascii="Times New Roman"/>
                <w:b w:val="false"/>
                <w:i w:val="false"/>
                <w:color w:val="000000"/>
                <w:sz w:val="20"/>
              </w:rPr>
              <w:t xml:space="preserve">
по выявлению </w:t>
            </w:r>
            <w:r>
              <w:br/>
            </w:r>
            <w:r>
              <w:rPr>
                <w:rFonts w:ascii="Times New Roman"/>
                <w:b w:val="false"/>
                <w:i w:val="false"/>
                <w:color w:val="000000"/>
                <w:sz w:val="20"/>
              </w:rPr>
              <w:t xml:space="preserve">
уровня зна- </w:t>
            </w:r>
            <w:r>
              <w:br/>
            </w:r>
            <w:r>
              <w:rPr>
                <w:rFonts w:ascii="Times New Roman"/>
                <w:b w:val="false"/>
                <w:i w:val="false"/>
                <w:color w:val="000000"/>
                <w:sz w:val="20"/>
              </w:rPr>
              <w:t xml:space="preserve">
ний женщин </w:t>
            </w:r>
            <w:r>
              <w:br/>
            </w:r>
            <w:r>
              <w:rPr>
                <w:rFonts w:ascii="Times New Roman"/>
                <w:b w:val="false"/>
                <w:i w:val="false"/>
                <w:color w:val="000000"/>
                <w:sz w:val="20"/>
              </w:rPr>
              <w:t xml:space="preserve">
фертильного </w:t>
            </w:r>
            <w:r>
              <w:br/>
            </w:r>
            <w:r>
              <w:rPr>
                <w:rFonts w:ascii="Times New Roman"/>
                <w:b w:val="false"/>
                <w:i w:val="false"/>
                <w:color w:val="000000"/>
                <w:sz w:val="20"/>
              </w:rPr>
              <w:t xml:space="preserve">
возраста по </w:t>
            </w:r>
            <w:r>
              <w:br/>
            </w:r>
            <w:r>
              <w:rPr>
                <w:rFonts w:ascii="Times New Roman"/>
                <w:b w:val="false"/>
                <w:i w:val="false"/>
                <w:color w:val="000000"/>
                <w:sz w:val="20"/>
              </w:rPr>
              <w:t xml:space="preserve">
охране реп- </w:t>
            </w:r>
            <w:r>
              <w:br/>
            </w:r>
            <w:r>
              <w:rPr>
                <w:rFonts w:ascii="Times New Roman"/>
                <w:b w:val="false"/>
                <w:i w:val="false"/>
                <w:color w:val="000000"/>
                <w:sz w:val="20"/>
              </w:rPr>
              <w:t xml:space="preserve">
родуктивного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ввести и </w:t>
            </w:r>
            <w:r>
              <w:br/>
            </w:r>
            <w:r>
              <w:rPr>
                <w:rFonts w:ascii="Times New Roman"/>
                <w:b w:val="false"/>
                <w:i w:val="false"/>
                <w:color w:val="000000"/>
                <w:sz w:val="20"/>
              </w:rPr>
              <w:t xml:space="preserve">
обработать </w:t>
            </w:r>
            <w:r>
              <w:br/>
            </w:r>
            <w:r>
              <w:rPr>
                <w:rFonts w:ascii="Times New Roman"/>
                <w:b w:val="false"/>
                <w:i w:val="false"/>
                <w:color w:val="000000"/>
                <w:sz w:val="20"/>
              </w:rPr>
              <w:t xml:space="preserve">
полученные </w:t>
            </w:r>
            <w:r>
              <w:br/>
            </w:r>
            <w:r>
              <w:rPr>
                <w:rFonts w:ascii="Times New Roman"/>
                <w:b w:val="false"/>
                <w:i w:val="false"/>
                <w:color w:val="000000"/>
                <w:sz w:val="20"/>
              </w:rPr>
              <w:t xml:space="preserve">
данные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се- </w:t>
            </w:r>
            <w:r>
              <w:br/>
            </w:r>
            <w:r>
              <w:rPr>
                <w:rFonts w:ascii="Times New Roman"/>
                <w:b w:val="false"/>
                <w:i w:val="false"/>
                <w:color w:val="000000"/>
                <w:sz w:val="20"/>
              </w:rPr>
              <w:t xml:space="preserve">
минары для </w:t>
            </w:r>
            <w:r>
              <w:br/>
            </w:r>
            <w:r>
              <w:rPr>
                <w:rFonts w:ascii="Times New Roman"/>
                <w:b w:val="false"/>
                <w:i w:val="false"/>
                <w:color w:val="000000"/>
                <w:sz w:val="20"/>
              </w:rPr>
              <w:t xml:space="preserve">
завучей по </w:t>
            </w:r>
            <w:r>
              <w:br/>
            </w:r>
            <w:r>
              <w:rPr>
                <w:rFonts w:ascii="Times New Roman"/>
                <w:b w:val="false"/>
                <w:i w:val="false"/>
                <w:color w:val="000000"/>
                <w:sz w:val="20"/>
              </w:rPr>
              <w:t xml:space="preserve">
воспитатель- </w:t>
            </w:r>
            <w:r>
              <w:br/>
            </w:r>
            <w:r>
              <w:rPr>
                <w:rFonts w:ascii="Times New Roman"/>
                <w:b w:val="false"/>
                <w:i w:val="false"/>
                <w:color w:val="000000"/>
                <w:sz w:val="20"/>
              </w:rPr>
              <w:t xml:space="preserve">
ной работе </w:t>
            </w:r>
            <w:r>
              <w:br/>
            </w:r>
            <w:r>
              <w:rPr>
                <w:rFonts w:ascii="Times New Roman"/>
                <w:b w:val="false"/>
                <w:i w:val="false"/>
                <w:color w:val="000000"/>
                <w:sz w:val="20"/>
              </w:rPr>
              <w:t xml:space="preserve">
школ, журна- </w:t>
            </w:r>
            <w:r>
              <w:br/>
            </w:r>
            <w:r>
              <w:rPr>
                <w:rFonts w:ascii="Times New Roman"/>
                <w:b w:val="false"/>
                <w:i w:val="false"/>
                <w:color w:val="000000"/>
                <w:sz w:val="20"/>
              </w:rPr>
              <w:t xml:space="preserve">
листов, мед-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по проблемам </w:t>
            </w:r>
            <w:r>
              <w:br/>
            </w:r>
            <w:r>
              <w:rPr>
                <w:rFonts w:ascii="Times New Roman"/>
                <w:b w:val="false"/>
                <w:i w:val="false"/>
                <w:color w:val="000000"/>
                <w:sz w:val="20"/>
              </w:rPr>
              <w:t xml:space="preserve">
репродуктив- </w:t>
            </w:r>
            <w:r>
              <w:br/>
            </w:r>
            <w:r>
              <w:rPr>
                <w:rFonts w:ascii="Times New Roman"/>
                <w:b w:val="false"/>
                <w:i w:val="false"/>
                <w:color w:val="000000"/>
                <w:sz w:val="20"/>
              </w:rPr>
              <w:t xml:space="preserve">
ного здоровья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967,5 </w:t>
            </w:r>
            <w:r>
              <w:br/>
            </w:r>
            <w:r>
              <w:rPr>
                <w:rFonts w:ascii="Times New Roman"/>
                <w:b w:val="false"/>
                <w:i w:val="false"/>
                <w:color w:val="000000"/>
                <w:sz w:val="20"/>
              </w:rPr>
              <w:t xml:space="preserve">
2007 г. - </w:t>
            </w:r>
            <w:r>
              <w:br/>
            </w:r>
            <w:r>
              <w:rPr>
                <w:rFonts w:ascii="Times New Roman"/>
                <w:b w:val="false"/>
                <w:i w:val="false"/>
                <w:color w:val="000000"/>
                <w:sz w:val="20"/>
              </w:rPr>
              <w:t xml:space="preserve">
1108,0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1180,1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 внедрить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"Репродук- </w:t>
            </w:r>
            <w:r>
              <w:br/>
            </w:r>
            <w:r>
              <w:rPr>
                <w:rFonts w:ascii="Times New Roman"/>
                <w:b w:val="false"/>
                <w:i w:val="false"/>
                <w:color w:val="000000"/>
                <w:sz w:val="20"/>
              </w:rPr>
              <w:t xml:space="preserve">
тивное здо- </w:t>
            </w:r>
            <w:r>
              <w:br/>
            </w:r>
            <w:r>
              <w:rPr>
                <w:rFonts w:ascii="Times New Roman"/>
                <w:b w:val="false"/>
                <w:i w:val="false"/>
                <w:color w:val="000000"/>
                <w:sz w:val="20"/>
              </w:rPr>
              <w:t xml:space="preserve">
ровье"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"Здоровая </w:t>
            </w:r>
            <w:r>
              <w:br/>
            </w:r>
            <w:r>
              <w:rPr>
                <w:rFonts w:ascii="Times New Roman"/>
                <w:b w:val="false"/>
                <w:i w:val="false"/>
                <w:color w:val="000000"/>
                <w:sz w:val="20"/>
              </w:rPr>
              <w:t xml:space="preserve">
женщина- </w:t>
            </w:r>
            <w:r>
              <w:br/>
            </w:r>
            <w:r>
              <w:rPr>
                <w:rFonts w:ascii="Times New Roman"/>
                <w:b w:val="false"/>
                <w:i w:val="false"/>
                <w:color w:val="000000"/>
                <w:sz w:val="20"/>
              </w:rPr>
              <w:t xml:space="preserve">
здоровое </w:t>
            </w:r>
            <w:r>
              <w:br/>
            </w:r>
            <w:r>
              <w:rPr>
                <w:rFonts w:ascii="Times New Roman"/>
                <w:b w:val="false"/>
                <w:i w:val="false"/>
                <w:color w:val="000000"/>
                <w:sz w:val="20"/>
              </w:rPr>
              <w:t xml:space="preserve">
общество"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г. </w:t>
            </w:r>
            <w:r>
              <w:br/>
            </w:r>
            <w:r>
              <w:rPr>
                <w:rFonts w:ascii="Times New Roman"/>
                <w:b w:val="false"/>
                <w:i w:val="false"/>
                <w:color w:val="000000"/>
                <w:sz w:val="20"/>
              </w:rPr>
              <w:t xml:space="preserve">
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839,9 </w:t>
            </w:r>
            <w:r>
              <w:br/>
            </w:r>
            <w:r>
              <w:rPr>
                <w:rFonts w:ascii="Times New Roman"/>
                <w:b w:val="false"/>
                <w:i w:val="false"/>
                <w:color w:val="000000"/>
                <w:sz w:val="20"/>
              </w:rPr>
              <w:t xml:space="preserve">
2007 г. - </w:t>
            </w:r>
            <w:r>
              <w:br/>
            </w:r>
            <w:r>
              <w:rPr>
                <w:rFonts w:ascii="Times New Roman"/>
                <w:b w:val="false"/>
                <w:i w:val="false"/>
                <w:color w:val="000000"/>
                <w:sz w:val="20"/>
              </w:rPr>
              <w:t xml:space="preserve">
915,9 </w:t>
            </w:r>
            <w:r>
              <w:br/>
            </w:r>
            <w:r>
              <w:rPr>
                <w:rFonts w:ascii="Times New Roman"/>
                <w:b w:val="false"/>
                <w:i w:val="false"/>
                <w:color w:val="000000"/>
                <w:sz w:val="20"/>
              </w:rPr>
              <w:t xml:space="preserve">
2008 г. - </w:t>
            </w:r>
            <w:r>
              <w:br/>
            </w:r>
            <w:r>
              <w:rPr>
                <w:rFonts w:ascii="Times New Roman"/>
                <w:b w:val="false"/>
                <w:i w:val="false"/>
                <w:color w:val="000000"/>
                <w:sz w:val="20"/>
              </w:rPr>
              <w:t xml:space="preserve">
947,2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плакаты, </w:t>
            </w:r>
            <w:r>
              <w:br/>
            </w:r>
            <w:r>
              <w:rPr>
                <w:rFonts w:ascii="Times New Roman"/>
                <w:b w:val="false"/>
                <w:i w:val="false"/>
                <w:color w:val="000000"/>
                <w:sz w:val="20"/>
              </w:rPr>
              <w:t xml:space="preserve">
буклеты, </w:t>
            </w:r>
            <w:r>
              <w:br/>
            </w:r>
            <w:r>
              <w:rPr>
                <w:rFonts w:ascii="Times New Roman"/>
                <w:b w:val="false"/>
                <w:i w:val="false"/>
                <w:color w:val="000000"/>
                <w:sz w:val="20"/>
              </w:rPr>
              <w:t xml:space="preserve">
листовки по </w:t>
            </w:r>
            <w:r>
              <w:br/>
            </w:r>
            <w:r>
              <w:rPr>
                <w:rFonts w:ascii="Times New Roman"/>
                <w:b w:val="false"/>
                <w:i w:val="false"/>
                <w:color w:val="000000"/>
                <w:sz w:val="20"/>
              </w:rPr>
              <w:t xml:space="preserve">
сохранению </w:t>
            </w:r>
            <w:r>
              <w:br/>
            </w:r>
            <w:r>
              <w:rPr>
                <w:rFonts w:ascii="Times New Roman"/>
                <w:b w:val="false"/>
                <w:i w:val="false"/>
                <w:color w:val="000000"/>
                <w:sz w:val="20"/>
              </w:rPr>
              <w:t xml:space="preserve">
репродуктив- </w:t>
            </w:r>
            <w:r>
              <w:br/>
            </w:r>
            <w:r>
              <w:rPr>
                <w:rFonts w:ascii="Times New Roman"/>
                <w:b w:val="false"/>
                <w:i w:val="false"/>
                <w:color w:val="000000"/>
                <w:sz w:val="20"/>
              </w:rPr>
              <w:t xml:space="preserve">
ного здоро- </w:t>
            </w:r>
            <w:r>
              <w:br/>
            </w:r>
            <w:r>
              <w:rPr>
                <w:rFonts w:ascii="Times New Roman"/>
                <w:b w:val="false"/>
                <w:i w:val="false"/>
                <w:color w:val="000000"/>
                <w:sz w:val="20"/>
              </w:rPr>
              <w:t xml:space="preserve">
вья, контра- </w:t>
            </w:r>
            <w:r>
              <w:br/>
            </w:r>
            <w:r>
              <w:rPr>
                <w:rFonts w:ascii="Times New Roman"/>
                <w:b w:val="false"/>
                <w:i w:val="false"/>
                <w:color w:val="000000"/>
                <w:sz w:val="20"/>
              </w:rPr>
              <w:t xml:space="preserve">
цепции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по </w:t>
            </w:r>
            <w:r>
              <w:br/>
            </w:r>
            <w:r>
              <w:rPr>
                <w:rFonts w:ascii="Times New Roman"/>
                <w:b w:val="false"/>
                <w:i w:val="false"/>
                <w:color w:val="000000"/>
                <w:sz w:val="20"/>
              </w:rPr>
              <w:t xml:space="preserve">
регионам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560,1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1991,7 </w:t>
            </w:r>
            <w:r>
              <w:br/>
            </w:r>
            <w:r>
              <w:rPr>
                <w:rFonts w:ascii="Times New Roman"/>
                <w:b w:val="false"/>
                <w:i w:val="false"/>
                <w:color w:val="000000"/>
                <w:sz w:val="20"/>
              </w:rPr>
              <w:t xml:space="preserve">
2007 г. - </w:t>
            </w:r>
            <w:r>
              <w:br/>
            </w:r>
            <w:r>
              <w:rPr>
                <w:rFonts w:ascii="Times New Roman"/>
                <w:b w:val="false"/>
                <w:i w:val="false"/>
                <w:color w:val="000000"/>
                <w:sz w:val="20"/>
              </w:rPr>
              <w:t xml:space="preserve">
2300,1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2407,6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кон- </w:t>
            </w:r>
            <w:r>
              <w:br/>
            </w:r>
            <w:r>
              <w:rPr>
                <w:rFonts w:ascii="Times New Roman"/>
                <w:b w:val="false"/>
                <w:i w:val="false"/>
                <w:color w:val="000000"/>
                <w:sz w:val="20"/>
              </w:rPr>
              <w:t xml:space="preserve">
курс среди </w:t>
            </w:r>
            <w:r>
              <w:br/>
            </w:r>
            <w:r>
              <w:rPr>
                <w:rFonts w:ascii="Times New Roman"/>
                <w:b w:val="false"/>
                <w:i w:val="false"/>
                <w:color w:val="000000"/>
                <w:sz w:val="20"/>
              </w:rPr>
              <w:t xml:space="preserve">
школьников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репродуктив- </w:t>
            </w:r>
            <w:r>
              <w:br/>
            </w:r>
            <w:r>
              <w:rPr>
                <w:rFonts w:ascii="Times New Roman"/>
                <w:b w:val="false"/>
                <w:i w:val="false"/>
                <w:color w:val="000000"/>
                <w:sz w:val="20"/>
              </w:rPr>
              <w:t xml:space="preserve">
ного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220,0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для статей по </w:t>
            </w:r>
            <w:r>
              <w:br/>
            </w:r>
            <w:r>
              <w:rPr>
                <w:rFonts w:ascii="Times New Roman"/>
                <w:b w:val="false"/>
                <w:i w:val="false"/>
                <w:color w:val="000000"/>
                <w:sz w:val="20"/>
              </w:rPr>
              <w:t xml:space="preserve">
сохранению </w:t>
            </w:r>
            <w:r>
              <w:br/>
            </w:r>
            <w:r>
              <w:rPr>
                <w:rFonts w:ascii="Times New Roman"/>
                <w:b w:val="false"/>
                <w:i w:val="false"/>
                <w:color w:val="000000"/>
                <w:sz w:val="20"/>
              </w:rPr>
              <w:t xml:space="preserve">
репродуктив- </w:t>
            </w:r>
            <w:r>
              <w:br/>
            </w:r>
            <w:r>
              <w:rPr>
                <w:rFonts w:ascii="Times New Roman"/>
                <w:b w:val="false"/>
                <w:i w:val="false"/>
                <w:color w:val="000000"/>
                <w:sz w:val="20"/>
              </w:rPr>
              <w:t xml:space="preserve">
ного здоровья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ции в </w:t>
            </w:r>
            <w:r>
              <w:br/>
            </w:r>
            <w:r>
              <w:rPr>
                <w:rFonts w:ascii="Times New Roman"/>
                <w:b w:val="false"/>
                <w:i w:val="false"/>
                <w:color w:val="000000"/>
                <w:sz w:val="20"/>
              </w:rPr>
              <w:t xml:space="preserve">
журналы </w:t>
            </w:r>
            <w:r>
              <w:br/>
            </w:r>
            <w:r>
              <w:rPr>
                <w:rFonts w:ascii="Times New Roman"/>
                <w:b w:val="false"/>
                <w:i w:val="false"/>
                <w:color w:val="000000"/>
                <w:sz w:val="20"/>
              </w:rPr>
              <w:t xml:space="preserve">
"Столич- </w:t>
            </w:r>
            <w:r>
              <w:br/>
            </w:r>
            <w:r>
              <w:rPr>
                <w:rFonts w:ascii="Times New Roman"/>
                <w:b w:val="false"/>
                <w:i w:val="false"/>
                <w:color w:val="000000"/>
                <w:sz w:val="20"/>
              </w:rPr>
              <w:t xml:space="preserve">
ное </w:t>
            </w:r>
            <w:r>
              <w:br/>
            </w:r>
            <w:r>
              <w:rPr>
                <w:rFonts w:ascii="Times New Roman"/>
                <w:b w:val="false"/>
                <w:i w:val="false"/>
                <w:color w:val="000000"/>
                <w:sz w:val="20"/>
              </w:rPr>
              <w:t xml:space="preserve">
обозре- </w:t>
            </w:r>
            <w:r>
              <w:br/>
            </w:r>
            <w:r>
              <w:rPr>
                <w:rFonts w:ascii="Times New Roman"/>
                <w:b w:val="false"/>
                <w:i w:val="false"/>
                <w:color w:val="000000"/>
                <w:sz w:val="20"/>
              </w:rPr>
              <w:t xml:space="preserve">
ние",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ФЗОЖ"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1004,6 </w:t>
            </w:r>
            <w:r>
              <w:br/>
            </w:r>
            <w:r>
              <w:rPr>
                <w:rFonts w:ascii="Times New Roman"/>
                <w:b w:val="false"/>
                <w:i w:val="false"/>
                <w:color w:val="000000"/>
                <w:sz w:val="20"/>
              </w:rPr>
              <w:t xml:space="preserve">
2007 г. - </w:t>
            </w:r>
            <w:r>
              <w:br/>
            </w:r>
            <w:r>
              <w:rPr>
                <w:rFonts w:ascii="Times New Roman"/>
                <w:b w:val="false"/>
                <w:i w:val="false"/>
                <w:color w:val="000000"/>
                <w:sz w:val="20"/>
              </w:rPr>
              <w:t xml:space="preserve">
1142,3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1157,0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 для коор- </w:t>
            </w:r>
            <w:r>
              <w:br/>
            </w:r>
            <w:r>
              <w:rPr>
                <w:rFonts w:ascii="Times New Roman"/>
                <w:b w:val="false"/>
                <w:i w:val="false"/>
                <w:color w:val="000000"/>
                <w:sz w:val="20"/>
              </w:rPr>
              <w:t xml:space="preserve">
динаторов </w:t>
            </w:r>
            <w:r>
              <w:br/>
            </w:r>
            <w:r>
              <w:rPr>
                <w:rFonts w:ascii="Times New Roman"/>
                <w:b w:val="false"/>
                <w:i w:val="false"/>
                <w:color w:val="000000"/>
                <w:sz w:val="20"/>
              </w:rPr>
              <w:t xml:space="preserve">
проекта ВОЗ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Профилактика и снижение заболеваемости вирусными </w:t>
            </w:r>
            <w:r>
              <w:br/>
            </w:r>
            <w:r>
              <w:rPr>
                <w:rFonts w:ascii="Times New Roman"/>
                <w:b/>
                <w:i w:val="false"/>
                <w:color w:val="000000"/>
                <w:sz w:val="20"/>
              </w:rPr>
              <w:t>
гепатитами, острыми кишечными инфекциями и туберкулезом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ком- </w:t>
            </w:r>
            <w:r>
              <w:br/>
            </w:r>
            <w:r>
              <w:rPr>
                <w:rFonts w:ascii="Times New Roman"/>
                <w:b w:val="false"/>
                <w:i w:val="false"/>
                <w:color w:val="000000"/>
                <w:sz w:val="20"/>
              </w:rPr>
              <w:t xml:space="preserve">
плексные ре- </w:t>
            </w:r>
            <w:r>
              <w:br/>
            </w:r>
            <w:r>
              <w:rPr>
                <w:rFonts w:ascii="Times New Roman"/>
                <w:b w:val="false"/>
                <w:i w:val="false"/>
                <w:color w:val="000000"/>
                <w:sz w:val="20"/>
              </w:rPr>
              <w:t xml:space="preserve">
гиональные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вирусного ге- </w:t>
            </w:r>
            <w:r>
              <w:br/>
            </w:r>
            <w:r>
              <w:rPr>
                <w:rFonts w:ascii="Times New Roman"/>
                <w:b w:val="false"/>
                <w:i w:val="false"/>
                <w:color w:val="000000"/>
                <w:sz w:val="20"/>
              </w:rPr>
              <w:t xml:space="preserve">
патита, ост- </w:t>
            </w:r>
            <w:r>
              <w:br/>
            </w:r>
            <w:r>
              <w:rPr>
                <w:rFonts w:ascii="Times New Roman"/>
                <w:b w:val="false"/>
                <w:i w:val="false"/>
                <w:color w:val="000000"/>
                <w:sz w:val="20"/>
              </w:rPr>
              <w:t xml:space="preserve">
рых кишечных </w:t>
            </w:r>
            <w:r>
              <w:br/>
            </w:r>
            <w:r>
              <w:rPr>
                <w:rFonts w:ascii="Times New Roman"/>
                <w:b w:val="false"/>
                <w:i w:val="false"/>
                <w:color w:val="000000"/>
                <w:sz w:val="20"/>
              </w:rPr>
              <w:t xml:space="preserve">
инфекций и </w:t>
            </w:r>
            <w:r>
              <w:br/>
            </w:r>
            <w:r>
              <w:rPr>
                <w:rFonts w:ascii="Times New Roman"/>
                <w:b w:val="false"/>
                <w:i w:val="false"/>
                <w:color w:val="000000"/>
                <w:sz w:val="20"/>
              </w:rPr>
              <w:t xml:space="preserve">
туберкулеза </w:t>
            </w:r>
            <w:r>
              <w:br/>
            </w:r>
            <w:r>
              <w:rPr>
                <w:rFonts w:ascii="Times New Roman"/>
                <w:b w:val="false"/>
                <w:i w:val="false"/>
                <w:color w:val="000000"/>
                <w:sz w:val="20"/>
              </w:rPr>
              <w:t xml:space="preserve">
в областях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гг. Алматы, </w:t>
            </w:r>
            <w:r>
              <w:br/>
            </w:r>
            <w:r>
              <w:rPr>
                <w:rFonts w:ascii="Times New Roman"/>
                <w:b w:val="false"/>
                <w:i w:val="false"/>
                <w:color w:val="000000"/>
                <w:sz w:val="20"/>
              </w:rPr>
              <w:t xml:space="preserve">
Астане и </w:t>
            </w:r>
            <w:r>
              <w:br/>
            </w:r>
            <w:r>
              <w:rPr>
                <w:rFonts w:ascii="Times New Roman"/>
                <w:b w:val="false"/>
                <w:i w:val="false"/>
                <w:color w:val="000000"/>
                <w:sz w:val="20"/>
              </w:rPr>
              <w:t xml:space="preserve">
внести кор- </w:t>
            </w:r>
            <w:r>
              <w:br/>
            </w:r>
            <w:r>
              <w:rPr>
                <w:rFonts w:ascii="Times New Roman"/>
                <w:b w:val="false"/>
                <w:i w:val="false"/>
                <w:color w:val="000000"/>
                <w:sz w:val="20"/>
              </w:rPr>
              <w:t xml:space="preserve">
рективы в </w:t>
            </w:r>
            <w:r>
              <w:br/>
            </w:r>
            <w:r>
              <w:rPr>
                <w:rFonts w:ascii="Times New Roman"/>
                <w:b w:val="false"/>
                <w:i w:val="false"/>
                <w:color w:val="000000"/>
                <w:sz w:val="20"/>
              </w:rPr>
              <w:t xml:space="preserve">
программы на </w:t>
            </w:r>
            <w:r>
              <w:br/>
            </w:r>
            <w:r>
              <w:rPr>
                <w:rFonts w:ascii="Times New Roman"/>
                <w:b w:val="false"/>
                <w:i w:val="false"/>
                <w:color w:val="000000"/>
                <w:sz w:val="20"/>
              </w:rPr>
              <w:t xml:space="preserve">
основании по- </w:t>
            </w:r>
            <w:r>
              <w:br/>
            </w:r>
            <w:r>
              <w:rPr>
                <w:rFonts w:ascii="Times New Roman"/>
                <w:b w:val="false"/>
                <w:i w:val="false"/>
                <w:color w:val="000000"/>
                <w:sz w:val="20"/>
              </w:rPr>
              <w:t xml:space="preserve">
лученных дан- </w:t>
            </w:r>
            <w:r>
              <w:br/>
            </w:r>
            <w:r>
              <w:rPr>
                <w:rFonts w:ascii="Times New Roman"/>
                <w:b w:val="false"/>
                <w:i w:val="false"/>
                <w:color w:val="000000"/>
                <w:sz w:val="20"/>
              </w:rPr>
              <w:t xml:space="preserve">
ных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1-4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2945,9 </w:t>
            </w:r>
            <w:r>
              <w:br/>
            </w:r>
            <w:r>
              <w:rPr>
                <w:rFonts w:ascii="Times New Roman"/>
                <w:b w:val="false"/>
                <w:i w:val="false"/>
                <w:color w:val="000000"/>
                <w:sz w:val="20"/>
              </w:rPr>
              <w:t xml:space="preserve">
2007 г. - </w:t>
            </w:r>
            <w:r>
              <w:br/>
            </w:r>
            <w:r>
              <w:rPr>
                <w:rFonts w:ascii="Times New Roman"/>
                <w:b w:val="false"/>
                <w:i w:val="false"/>
                <w:color w:val="000000"/>
                <w:sz w:val="20"/>
              </w:rPr>
              <w:t xml:space="preserve">
3341,7 </w:t>
            </w:r>
            <w:r>
              <w:br/>
            </w:r>
            <w:r>
              <w:rPr>
                <w:rFonts w:ascii="Times New Roman"/>
                <w:b w:val="false"/>
                <w:i w:val="false"/>
                <w:color w:val="000000"/>
                <w:sz w:val="20"/>
              </w:rPr>
              <w:t xml:space="preserve">
2008 г. - </w:t>
            </w:r>
            <w:r>
              <w:br/>
            </w:r>
            <w:r>
              <w:rPr>
                <w:rFonts w:ascii="Times New Roman"/>
                <w:b w:val="false"/>
                <w:i w:val="false"/>
                <w:color w:val="000000"/>
                <w:sz w:val="20"/>
              </w:rPr>
              <w:t xml:space="preserve">
3905,3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Всемирный </w:t>
            </w:r>
            <w:r>
              <w:br/>
            </w:r>
            <w:r>
              <w:rPr>
                <w:rFonts w:ascii="Times New Roman"/>
                <w:b w:val="false"/>
                <w:i w:val="false"/>
                <w:color w:val="000000"/>
                <w:sz w:val="20"/>
              </w:rPr>
              <w:t xml:space="preserve">
день борьбы с </w:t>
            </w:r>
            <w:r>
              <w:br/>
            </w:r>
            <w:r>
              <w:rPr>
                <w:rFonts w:ascii="Times New Roman"/>
                <w:b w:val="false"/>
                <w:i w:val="false"/>
                <w:color w:val="000000"/>
                <w:sz w:val="20"/>
              </w:rPr>
              <w:t xml:space="preserve">
туберкулезом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марта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2936,8 </w:t>
            </w:r>
            <w:r>
              <w:br/>
            </w:r>
            <w:r>
              <w:rPr>
                <w:rFonts w:ascii="Times New Roman"/>
                <w:b w:val="false"/>
                <w:i w:val="false"/>
                <w:color w:val="000000"/>
                <w:sz w:val="20"/>
              </w:rPr>
              <w:t xml:space="preserve">
2007 г. - </w:t>
            </w:r>
            <w:r>
              <w:br/>
            </w:r>
            <w:r>
              <w:rPr>
                <w:rFonts w:ascii="Times New Roman"/>
                <w:b w:val="false"/>
                <w:i w:val="false"/>
                <w:color w:val="000000"/>
                <w:sz w:val="20"/>
              </w:rPr>
              <w:t xml:space="preserve">
3315,9 </w:t>
            </w:r>
            <w:r>
              <w:br/>
            </w:r>
            <w:r>
              <w:rPr>
                <w:rFonts w:ascii="Times New Roman"/>
                <w:b w:val="false"/>
                <w:i w:val="false"/>
                <w:color w:val="000000"/>
                <w:sz w:val="20"/>
              </w:rPr>
              <w:t xml:space="preserve">
2008 г. - </w:t>
            </w:r>
            <w:r>
              <w:br/>
            </w:r>
            <w:r>
              <w:rPr>
                <w:rFonts w:ascii="Times New Roman"/>
                <w:b w:val="false"/>
                <w:i w:val="false"/>
                <w:color w:val="000000"/>
                <w:sz w:val="20"/>
              </w:rPr>
              <w:t xml:space="preserve">
3600,0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пресс-конфе- </w:t>
            </w:r>
            <w:r>
              <w:br/>
            </w:r>
            <w:r>
              <w:rPr>
                <w:rFonts w:ascii="Times New Roman"/>
                <w:b w:val="false"/>
                <w:i w:val="false"/>
                <w:color w:val="000000"/>
                <w:sz w:val="20"/>
              </w:rPr>
              <w:t xml:space="preserve">
ренцию по </w:t>
            </w:r>
            <w:r>
              <w:br/>
            </w:r>
            <w:r>
              <w:rPr>
                <w:rFonts w:ascii="Times New Roman"/>
                <w:b w:val="false"/>
                <w:i w:val="false"/>
                <w:color w:val="000000"/>
                <w:sz w:val="20"/>
              </w:rPr>
              <w:t xml:space="preserve">
проблемам </w:t>
            </w:r>
            <w:r>
              <w:br/>
            </w:r>
            <w:r>
              <w:rPr>
                <w:rFonts w:ascii="Times New Roman"/>
                <w:b w:val="false"/>
                <w:i w:val="false"/>
                <w:color w:val="000000"/>
                <w:sz w:val="20"/>
              </w:rPr>
              <w:t xml:space="preserve">
туберкулеза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методические рекомендации </w:t>
            </w:r>
            <w:r>
              <w:br/>
            </w:r>
            <w:r>
              <w:rPr>
                <w:rFonts w:ascii="Times New Roman"/>
                <w:b w:val="false"/>
                <w:i w:val="false"/>
                <w:color w:val="000000"/>
                <w:sz w:val="20"/>
              </w:rPr>
              <w:t xml:space="preserve">
для специа- </w:t>
            </w:r>
            <w:r>
              <w:br/>
            </w:r>
            <w:r>
              <w:rPr>
                <w:rFonts w:ascii="Times New Roman"/>
                <w:b w:val="false"/>
                <w:i w:val="false"/>
                <w:color w:val="000000"/>
                <w:sz w:val="20"/>
              </w:rPr>
              <w:t xml:space="preserve">
листов по ра- </w:t>
            </w:r>
            <w:r>
              <w:br/>
            </w:r>
            <w:r>
              <w:rPr>
                <w:rFonts w:ascii="Times New Roman"/>
                <w:b w:val="false"/>
                <w:i w:val="false"/>
                <w:color w:val="000000"/>
                <w:sz w:val="20"/>
              </w:rPr>
              <w:t xml:space="preserve">
боте с под- </w:t>
            </w:r>
            <w:r>
              <w:br/>
            </w:r>
            <w:r>
              <w:rPr>
                <w:rFonts w:ascii="Times New Roman"/>
                <w:b w:val="false"/>
                <w:i w:val="false"/>
                <w:color w:val="000000"/>
                <w:sz w:val="20"/>
              </w:rPr>
              <w:t xml:space="preserve">
ростками по </w:t>
            </w:r>
            <w:r>
              <w:br/>
            </w:r>
            <w:r>
              <w:rPr>
                <w:rFonts w:ascii="Times New Roman"/>
                <w:b w:val="false"/>
                <w:i w:val="false"/>
                <w:color w:val="000000"/>
                <w:sz w:val="20"/>
              </w:rPr>
              <w:t xml:space="preserve">
проблемам </w:t>
            </w:r>
            <w:r>
              <w:br/>
            </w:r>
            <w:r>
              <w:rPr>
                <w:rFonts w:ascii="Times New Roman"/>
                <w:b w:val="false"/>
                <w:i w:val="false"/>
                <w:color w:val="000000"/>
                <w:sz w:val="20"/>
              </w:rPr>
              <w:t xml:space="preserve">
туберкулеза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по ре- </w:t>
            </w:r>
            <w:r>
              <w:br/>
            </w:r>
            <w:r>
              <w:rPr>
                <w:rFonts w:ascii="Times New Roman"/>
                <w:b w:val="false"/>
                <w:i w:val="false"/>
                <w:color w:val="000000"/>
                <w:sz w:val="20"/>
              </w:rPr>
              <w:t xml:space="preserve">
гионам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w:t>
            </w:r>
            <w:r>
              <w:br/>
            </w:r>
            <w:r>
              <w:rPr>
                <w:rFonts w:ascii="Times New Roman"/>
                <w:b w:val="false"/>
                <w:i w:val="false"/>
                <w:color w:val="000000"/>
                <w:sz w:val="20"/>
              </w:rPr>
              <w:t xml:space="preserve">
2006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660,1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се- </w:t>
            </w:r>
            <w:r>
              <w:br/>
            </w:r>
            <w:r>
              <w:rPr>
                <w:rFonts w:ascii="Times New Roman"/>
                <w:b w:val="false"/>
                <w:i w:val="false"/>
                <w:color w:val="000000"/>
                <w:sz w:val="20"/>
              </w:rPr>
              <w:t xml:space="preserve">
минар для </w:t>
            </w:r>
            <w:r>
              <w:br/>
            </w:r>
            <w:r>
              <w:rPr>
                <w:rFonts w:ascii="Times New Roman"/>
                <w:b w:val="false"/>
                <w:i w:val="false"/>
                <w:color w:val="000000"/>
                <w:sz w:val="20"/>
              </w:rPr>
              <w:t xml:space="preserve">
журналистов </w:t>
            </w:r>
            <w:r>
              <w:br/>
            </w:r>
            <w:r>
              <w:rPr>
                <w:rFonts w:ascii="Times New Roman"/>
                <w:b w:val="false"/>
                <w:i w:val="false"/>
                <w:color w:val="000000"/>
                <w:sz w:val="20"/>
              </w:rPr>
              <w:t xml:space="preserve">
по освещению </w:t>
            </w:r>
            <w:r>
              <w:br/>
            </w:r>
            <w:r>
              <w:rPr>
                <w:rFonts w:ascii="Times New Roman"/>
                <w:b w:val="false"/>
                <w:i w:val="false"/>
                <w:color w:val="000000"/>
                <w:sz w:val="20"/>
              </w:rPr>
              <w:t xml:space="preserve">
проблем ту- </w:t>
            </w:r>
            <w:r>
              <w:br/>
            </w:r>
            <w:r>
              <w:rPr>
                <w:rFonts w:ascii="Times New Roman"/>
                <w:b w:val="false"/>
                <w:i w:val="false"/>
                <w:color w:val="000000"/>
                <w:sz w:val="20"/>
              </w:rPr>
              <w:t xml:space="preserve">
беркулеза в </w:t>
            </w:r>
            <w:r>
              <w:br/>
            </w:r>
            <w:r>
              <w:rPr>
                <w:rFonts w:ascii="Times New Roman"/>
                <w:b w:val="false"/>
                <w:i w:val="false"/>
                <w:color w:val="000000"/>
                <w:sz w:val="20"/>
              </w:rPr>
              <w:t xml:space="preserve">
СМИ, для мед- </w:t>
            </w:r>
            <w:r>
              <w:br/>
            </w:r>
            <w:r>
              <w:rPr>
                <w:rFonts w:ascii="Times New Roman"/>
                <w:b w:val="false"/>
                <w:i w:val="false"/>
                <w:color w:val="000000"/>
                <w:sz w:val="20"/>
              </w:rPr>
              <w:t xml:space="preserve">
сестер школ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инфек-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болезней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памятки, пла- </w:t>
            </w:r>
            <w:r>
              <w:br/>
            </w:r>
            <w:r>
              <w:rPr>
                <w:rFonts w:ascii="Times New Roman"/>
                <w:b w:val="false"/>
                <w:i w:val="false"/>
                <w:color w:val="000000"/>
                <w:sz w:val="20"/>
              </w:rPr>
              <w:t xml:space="preserve">
каты, листов- </w:t>
            </w:r>
            <w:r>
              <w:br/>
            </w:r>
            <w:r>
              <w:rPr>
                <w:rFonts w:ascii="Times New Roman"/>
                <w:b w:val="false"/>
                <w:i w:val="false"/>
                <w:color w:val="000000"/>
                <w:sz w:val="20"/>
              </w:rPr>
              <w:t xml:space="preserve">
ки, буклеты, </w:t>
            </w:r>
            <w:r>
              <w:br/>
            </w:r>
            <w:r>
              <w:rPr>
                <w:rFonts w:ascii="Times New Roman"/>
                <w:b w:val="false"/>
                <w:i w:val="false"/>
                <w:color w:val="000000"/>
                <w:sz w:val="20"/>
              </w:rPr>
              <w:t xml:space="preserve">
видеоролики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инфек-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болезней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1-3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600,0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600,0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3371,6 </w:t>
            </w:r>
            <w:r>
              <w:br/>
            </w:r>
            <w:r>
              <w:rPr>
                <w:rFonts w:ascii="Times New Roman"/>
                <w:b w:val="false"/>
                <w:i w:val="false"/>
                <w:color w:val="000000"/>
                <w:sz w:val="20"/>
              </w:rPr>
              <w:t xml:space="preserve">
2007 г. - </w:t>
            </w:r>
            <w:r>
              <w:br/>
            </w:r>
            <w:r>
              <w:rPr>
                <w:rFonts w:ascii="Times New Roman"/>
                <w:b w:val="false"/>
                <w:i w:val="false"/>
                <w:color w:val="000000"/>
                <w:sz w:val="20"/>
              </w:rPr>
              <w:t xml:space="preserve">
3730,7 </w:t>
            </w:r>
            <w:r>
              <w:br/>
            </w:r>
            <w:r>
              <w:rPr>
                <w:rFonts w:ascii="Times New Roman"/>
                <w:b w:val="false"/>
                <w:i w:val="false"/>
                <w:color w:val="000000"/>
                <w:sz w:val="20"/>
              </w:rPr>
              <w:t xml:space="preserve">
2008 г. - </w:t>
            </w:r>
            <w:r>
              <w:br/>
            </w:r>
            <w:r>
              <w:rPr>
                <w:rFonts w:ascii="Times New Roman"/>
                <w:b w:val="false"/>
                <w:i w:val="false"/>
                <w:color w:val="000000"/>
                <w:sz w:val="20"/>
              </w:rPr>
              <w:t xml:space="preserve">
4182,3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405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для статей </w:t>
            </w:r>
            <w:r>
              <w:br/>
            </w:r>
            <w:r>
              <w:rPr>
                <w:rFonts w:ascii="Times New Roman"/>
                <w:b w:val="false"/>
                <w:i w:val="false"/>
                <w:color w:val="000000"/>
                <w:sz w:val="20"/>
              </w:rPr>
              <w:t xml:space="preserve">
по проблемам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туберкулеза, </w:t>
            </w:r>
            <w:r>
              <w:br/>
            </w:r>
            <w:r>
              <w:rPr>
                <w:rFonts w:ascii="Times New Roman"/>
                <w:b w:val="false"/>
                <w:i w:val="false"/>
                <w:color w:val="000000"/>
                <w:sz w:val="20"/>
              </w:rPr>
              <w:t xml:space="preserve">
вирусного ге- </w:t>
            </w:r>
            <w:r>
              <w:br/>
            </w:r>
            <w:r>
              <w:rPr>
                <w:rFonts w:ascii="Times New Roman"/>
                <w:b w:val="false"/>
                <w:i w:val="false"/>
                <w:color w:val="000000"/>
                <w:sz w:val="20"/>
              </w:rPr>
              <w:t xml:space="preserve">
патита, ост- </w:t>
            </w:r>
            <w:r>
              <w:br/>
            </w:r>
            <w:r>
              <w:rPr>
                <w:rFonts w:ascii="Times New Roman"/>
                <w:b w:val="false"/>
                <w:i w:val="false"/>
                <w:color w:val="000000"/>
                <w:sz w:val="20"/>
              </w:rPr>
              <w:t xml:space="preserve">
рых кишечных </w:t>
            </w:r>
            <w:r>
              <w:br/>
            </w:r>
            <w:r>
              <w:rPr>
                <w:rFonts w:ascii="Times New Roman"/>
                <w:b w:val="false"/>
                <w:i w:val="false"/>
                <w:color w:val="000000"/>
                <w:sz w:val="20"/>
              </w:rPr>
              <w:t xml:space="preserve">
инфекций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4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1508,6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1547,2 </w:t>
            </w:r>
            <w:r>
              <w:br/>
            </w:r>
            <w:r>
              <w:rPr>
                <w:rFonts w:ascii="Times New Roman"/>
                <w:b w:val="false"/>
                <w:i w:val="false"/>
                <w:color w:val="000000"/>
                <w:sz w:val="20"/>
              </w:rPr>
              <w:t xml:space="preserve">
2008 г. - </w:t>
            </w:r>
            <w:r>
              <w:br/>
            </w:r>
            <w:r>
              <w:rPr>
                <w:rFonts w:ascii="Times New Roman"/>
                <w:b w:val="false"/>
                <w:i w:val="false"/>
                <w:color w:val="000000"/>
                <w:sz w:val="20"/>
              </w:rPr>
              <w:t xml:space="preserve">
1706,9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 </w:t>
            </w:r>
            <w:r>
              <w:br/>
            </w:r>
            <w:r>
              <w:rPr>
                <w:rFonts w:ascii="Times New Roman"/>
                <w:b w:val="false"/>
                <w:i w:val="false"/>
                <w:color w:val="000000"/>
                <w:sz w:val="20"/>
              </w:rPr>
              <w:t xml:space="preserve">
сячник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туберкулеза,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ский конкурс </w:t>
            </w:r>
            <w:r>
              <w:br/>
            </w:r>
            <w:r>
              <w:rPr>
                <w:rFonts w:ascii="Times New Roman"/>
                <w:b w:val="false"/>
                <w:i w:val="false"/>
                <w:color w:val="000000"/>
                <w:sz w:val="20"/>
              </w:rPr>
              <w:t xml:space="preserve">
среди педаго- </w:t>
            </w:r>
            <w:r>
              <w:br/>
            </w:r>
            <w:r>
              <w:rPr>
                <w:rFonts w:ascii="Times New Roman"/>
                <w:b w:val="false"/>
                <w:i w:val="false"/>
                <w:color w:val="000000"/>
                <w:sz w:val="20"/>
              </w:rPr>
              <w:t xml:space="preserve">
гов школ по </w:t>
            </w:r>
            <w:r>
              <w:br/>
            </w:r>
            <w:r>
              <w:rPr>
                <w:rFonts w:ascii="Times New Roman"/>
                <w:b w:val="false"/>
                <w:i w:val="false"/>
                <w:color w:val="000000"/>
                <w:sz w:val="20"/>
              </w:rPr>
              <w:t xml:space="preserve">
вопросам про- </w:t>
            </w:r>
            <w:r>
              <w:br/>
            </w:r>
            <w:r>
              <w:rPr>
                <w:rFonts w:ascii="Times New Roman"/>
                <w:b w:val="false"/>
                <w:i w:val="false"/>
                <w:color w:val="000000"/>
                <w:sz w:val="20"/>
              </w:rPr>
              <w:t xml:space="preserve">
филактики ки- </w:t>
            </w:r>
            <w:r>
              <w:br/>
            </w:r>
            <w:r>
              <w:rPr>
                <w:rFonts w:ascii="Times New Roman"/>
                <w:b w:val="false"/>
                <w:i w:val="false"/>
                <w:color w:val="000000"/>
                <w:sz w:val="20"/>
              </w:rPr>
              <w:t xml:space="preserve">
шечных инфек- </w:t>
            </w:r>
            <w:r>
              <w:br/>
            </w:r>
            <w:r>
              <w:rPr>
                <w:rFonts w:ascii="Times New Roman"/>
                <w:b w:val="false"/>
                <w:i w:val="false"/>
                <w:color w:val="000000"/>
                <w:sz w:val="20"/>
              </w:rPr>
              <w:t xml:space="preserve">
ций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 </w:t>
            </w:r>
            <w:r>
              <w:br/>
            </w:r>
            <w:r>
              <w:rPr>
                <w:rFonts w:ascii="Times New Roman"/>
                <w:b w:val="false"/>
                <w:i w:val="false"/>
                <w:color w:val="000000"/>
                <w:sz w:val="20"/>
              </w:rPr>
              <w:t xml:space="preserve">
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w:t>
            </w:r>
            <w:r>
              <w:br/>
            </w:r>
            <w:r>
              <w:rPr>
                <w:rFonts w:ascii="Times New Roman"/>
                <w:b w:val="false"/>
                <w:i w:val="false"/>
                <w:color w:val="000000"/>
                <w:sz w:val="20"/>
              </w:rPr>
              <w:t xml:space="preserve">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2894,0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3065,0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3456 2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публиканские </w:t>
            </w:r>
            <w:r>
              <w:br/>
            </w:r>
            <w:r>
              <w:rPr>
                <w:rFonts w:ascii="Times New Roman"/>
                <w:b w:val="false"/>
                <w:i w:val="false"/>
                <w:color w:val="000000"/>
                <w:sz w:val="20"/>
              </w:rPr>
              <w:t xml:space="preserve">
декадники </w:t>
            </w:r>
            <w:r>
              <w:br/>
            </w:r>
            <w:r>
              <w:rPr>
                <w:rFonts w:ascii="Times New Roman"/>
                <w:b w:val="false"/>
                <w:i w:val="false"/>
                <w:color w:val="000000"/>
                <w:sz w:val="20"/>
              </w:rPr>
              <w:t xml:space="preserve">
(месячники)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вирусных </w:t>
            </w:r>
            <w:r>
              <w:br/>
            </w:r>
            <w:r>
              <w:rPr>
                <w:rFonts w:ascii="Times New Roman"/>
                <w:b w:val="false"/>
                <w:i w:val="false"/>
                <w:color w:val="000000"/>
                <w:sz w:val="20"/>
              </w:rPr>
              <w:t xml:space="preserve">
гепатитов и </w:t>
            </w:r>
            <w:r>
              <w:br/>
            </w:r>
            <w:r>
              <w:rPr>
                <w:rFonts w:ascii="Times New Roman"/>
                <w:b w:val="false"/>
                <w:i w:val="false"/>
                <w:color w:val="000000"/>
                <w:sz w:val="20"/>
              </w:rPr>
              <w:t xml:space="preserve">
острых кишеч- </w:t>
            </w:r>
            <w:r>
              <w:br/>
            </w:r>
            <w:r>
              <w:rPr>
                <w:rFonts w:ascii="Times New Roman"/>
                <w:b w:val="false"/>
                <w:i w:val="false"/>
                <w:color w:val="000000"/>
                <w:sz w:val="20"/>
              </w:rPr>
              <w:t xml:space="preserve">
ных инфекций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кварталы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3382,5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3582,6 </w:t>
            </w:r>
            <w:r>
              <w:br/>
            </w:r>
            <w:r>
              <w:rPr>
                <w:rFonts w:ascii="Times New Roman"/>
                <w:b w:val="false"/>
                <w:i w:val="false"/>
                <w:color w:val="000000"/>
                <w:sz w:val="20"/>
              </w:rPr>
              <w:t xml:space="preserve">
2008 г. - </w:t>
            </w:r>
            <w:r>
              <w:br/>
            </w:r>
            <w:r>
              <w:rPr>
                <w:rFonts w:ascii="Times New Roman"/>
                <w:b w:val="false"/>
                <w:i w:val="false"/>
                <w:color w:val="000000"/>
                <w:sz w:val="20"/>
              </w:rPr>
              <w:t xml:space="preserve">
3817,4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круглые столы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инфек-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болезней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зон- </w:t>
            </w:r>
            <w:r>
              <w:br/>
            </w:r>
            <w:r>
              <w:rPr>
                <w:rFonts w:ascii="Times New Roman"/>
                <w:b w:val="false"/>
                <w:i w:val="false"/>
                <w:color w:val="000000"/>
                <w:sz w:val="20"/>
              </w:rPr>
              <w:t xml:space="preserve">
довые иссле- </w:t>
            </w:r>
            <w:r>
              <w:br/>
            </w:r>
            <w:r>
              <w:rPr>
                <w:rFonts w:ascii="Times New Roman"/>
                <w:b w:val="false"/>
                <w:i w:val="false"/>
                <w:color w:val="000000"/>
                <w:sz w:val="20"/>
              </w:rPr>
              <w:t xml:space="preserve">
дования по </w:t>
            </w:r>
            <w:r>
              <w:br/>
            </w:r>
            <w:r>
              <w:rPr>
                <w:rFonts w:ascii="Times New Roman"/>
                <w:b w:val="false"/>
                <w:i w:val="false"/>
                <w:color w:val="000000"/>
                <w:sz w:val="20"/>
              </w:rPr>
              <w:t xml:space="preserve">
выявлению </w:t>
            </w:r>
            <w:r>
              <w:br/>
            </w:r>
            <w:r>
              <w:rPr>
                <w:rFonts w:ascii="Times New Roman"/>
                <w:b w:val="false"/>
                <w:i w:val="false"/>
                <w:color w:val="000000"/>
                <w:sz w:val="20"/>
              </w:rPr>
              <w:t xml:space="preserve">
уровня знаний </w:t>
            </w:r>
            <w:r>
              <w:br/>
            </w:r>
            <w:r>
              <w:rPr>
                <w:rFonts w:ascii="Times New Roman"/>
                <w:b w:val="false"/>
                <w:i w:val="false"/>
                <w:color w:val="000000"/>
                <w:sz w:val="20"/>
              </w:rPr>
              <w:t xml:space="preserve">
у населения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инфек-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болезней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 </w:t>
            </w:r>
            <w:r>
              <w:br/>
            </w:r>
            <w:r>
              <w:rPr>
                <w:rFonts w:ascii="Times New Roman"/>
                <w:b w:val="false"/>
                <w:i w:val="false"/>
                <w:color w:val="000000"/>
                <w:sz w:val="20"/>
              </w:rPr>
              <w:t xml:space="preserve">
сячник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туберкулеза,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кий конкурс </w:t>
            </w:r>
            <w:r>
              <w:br/>
            </w:r>
            <w:r>
              <w:rPr>
                <w:rFonts w:ascii="Times New Roman"/>
                <w:b w:val="false"/>
                <w:i w:val="false"/>
                <w:color w:val="000000"/>
                <w:sz w:val="20"/>
              </w:rPr>
              <w:t xml:space="preserve">
среди журна- </w:t>
            </w:r>
            <w:r>
              <w:br/>
            </w:r>
            <w:r>
              <w:rPr>
                <w:rFonts w:ascii="Times New Roman"/>
                <w:b w:val="false"/>
                <w:i w:val="false"/>
                <w:color w:val="000000"/>
                <w:sz w:val="20"/>
              </w:rPr>
              <w:t xml:space="preserve">
листов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туберкулеза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Здоровье и окружающая среда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Всемирной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нения(ВОЗ)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города"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нар-тренинг </w:t>
            </w:r>
            <w:r>
              <w:br/>
            </w:r>
            <w:r>
              <w:rPr>
                <w:rFonts w:ascii="Times New Roman"/>
                <w:b w:val="false"/>
                <w:i w:val="false"/>
                <w:color w:val="000000"/>
                <w:sz w:val="20"/>
              </w:rPr>
              <w:t xml:space="preserve">
для координа- </w:t>
            </w:r>
            <w:r>
              <w:br/>
            </w:r>
            <w:r>
              <w:rPr>
                <w:rFonts w:ascii="Times New Roman"/>
                <w:b w:val="false"/>
                <w:i w:val="false"/>
                <w:color w:val="000000"/>
                <w:sz w:val="20"/>
              </w:rPr>
              <w:t xml:space="preserve">
торов проекта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600,0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и плакат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города"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со- </w:t>
            </w:r>
            <w:r>
              <w:br/>
            </w:r>
            <w:r>
              <w:rPr>
                <w:rFonts w:ascii="Times New Roman"/>
                <w:b w:val="false"/>
                <w:i w:val="false"/>
                <w:color w:val="000000"/>
                <w:sz w:val="20"/>
              </w:rPr>
              <w:t xml:space="preserve">
циологический </w:t>
            </w:r>
            <w:r>
              <w:br/>
            </w:r>
            <w:r>
              <w:rPr>
                <w:rFonts w:ascii="Times New Roman"/>
                <w:b w:val="false"/>
                <w:i w:val="false"/>
                <w:color w:val="000000"/>
                <w:sz w:val="20"/>
              </w:rPr>
              <w:t xml:space="preserve">
опрос городс- </w:t>
            </w:r>
            <w:r>
              <w:br/>
            </w:r>
            <w:r>
              <w:rPr>
                <w:rFonts w:ascii="Times New Roman"/>
                <w:b w:val="false"/>
                <w:i w:val="false"/>
                <w:color w:val="000000"/>
                <w:sz w:val="20"/>
              </w:rPr>
              <w:t xml:space="preserve">
кого населе- </w:t>
            </w:r>
            <w:r>
              <w:br/>
            </w:r>
            <w:r>
              <w:rPr>
                <w:rFonts w:ascii="Times New Roman"/>
                <w:b w:val="false"/>
                <w:i w:val="false"/>
                <w:color w:val="000000"/>
                <w:sz w:val="20"/>
              </w:rPr>
              <w:t xml:space="preserve">
ния по вопро- </w:t>
            </w:r>
            <w:r>
              <w:br/>
            </w:r>
            <w:r>
              <w:rPr>
                <w:rFonts w:ascii="Times New Roman"/>
                <w:b w:val="false"/>
                <w:i w:val="false"/>
                <w:color w:val="000000"/>
                <w:sz w:val="20"/>
              </w:rPr>
              <w:t xml:space="preserve">
сам влияния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на  </w:t>
            </w:r>
            <w:r>
              <w:br/>
            </w:r>
            <w:r>
              <w:rPr>
                <w:rFonts w:ascii="Times New Roman"/>
                <w:b w:val="false"/>
                <w:i w:val="false"/>
                <w:color w:val="000000"/>
                <w:sz w:val="20"/>
              </w:rPr>
              <w:t xml:space="preserve">
здоровье человека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о </w:t>
            </w:r>
            <w:r>
              <w:br/>
            </w:r>
            <w:r>
              <w:rPr>
                <w:rFonts w:ascii="Times New Roman"/>
                <w:b w:val="false"/>
                <w:i w:val="false"/>
                <w:color w:val="000000"/>
                <w:sz w:val="20"/>
              </w:rPr>
              <w:t xml:space="preserve">
ходе проекта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города"»для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2 раза в год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(созыв),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2004,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915,0 </w:t>
            </w:r>
            <w:r>
              <w:br/>
            </w:r>
            <w:r>
              <w:rPr>
                <w:rFonts w:ascii="Times New Roman"/>
                <w:b w:val="false"/>
                <w:i w:val="false"/>
                <w:color w:val="000000"/>
                <w:sz w:val="20"/>
              </w:rPr>
              <w:t xml:space="preserve">
2007 г. - </w:t>
            </w:r>
            <w:r>
              <w:br/>
            </w:r>
            <w:r>
              <w:rPr>
                <w:rFonts w:ascii="Times New Roman"/>
                <w:b w:val="false"/>
                <w:i w:val="false"/>
                <w:color w:val="000000"/>
                <w:sz w:val="20"/>
              </w:rPr>
              <w:t xml:space="preserve">
996,0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1265,0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ВОЗ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рабочие мес- </w:t>
            </w:r>
            <w:r>
              <w:br/>
            </w:r>
            <w:r>
              <w:rPr>
                <w:rFonts w:ascii="Times New Roman"/>
                <w:b w:val="false"/>
                <w:i w:val="false"/>
                <w:color w:val="000000"/>
                <w:sz w:val="20"/>
              </w:rPr>
              <w:t xml:space="preserve">
та"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w:t>
            </w:r>
            <w:r>
              <w:br/>
            </w:r>
            <w:r>
              <w:rPr>
                <w:rFonts w:ascii="Times New Roman"/>
                <w:b w:val="false"/>
                <w:i w:val="false"/>
                <w:color w:val="000000"/>
                <w:sz w:val="20"/>
              </w:rPr>
              <w:t xml:space="preserve">
сеть проекта </w:t>
            </w:r>
            <w:r>
              <w:br/>
            </w:r>
            <w:r>
              <w:rPr>
                <w:rFonts w:ascii="Times New Roman"/>
                <w:b w:val="false"/>
                <w:i w:val="false"/>
                <w:color w:val="000000"/>
                <w:sz w:val="20"/>
              </w:rPr>
              <w:t xml:space="preserve">
ВОЗ "Здоровые </w:t>
            </w:r>
            <w:r>
              <w:br/>
            </w:r>
            <w:r>
              <w:rPr>
                <w:rFonts w:ascii="Times New Roman"/>
                <w:b w:val="false"/>
                <w:i w:val="false"/>
                <w:color w:val="000000"/>
                <w:sz w:val="20"/>
              </w:rPr>
              <w:t xml:space="preserve">
рабочие </w:t>
            </w:r>
            <w:r>
              <w:br/>
            </w:r>
            <w:r>
              <w:rPr>
                <w:rFonts w:ascii="Times New Roman"/>
                <w:b w:val="false"/>
                <w:i w:val="false"/>
                <w:color w:val="000000"/>
                <w:sz w:val="20"/>
              </w:rPr>
              <w:t xml:space="preserve">
места"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1-4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1708,9 </w:t>
            </w:r>
            <w:r>
              <w:br/>
            </w:r>
            <w:r>
              <w:rPr>
                <w:rFonts w:ascii="Times New Roman"/>
                <w:b w:val="false"/>
                <w:i w:val="false"/>
                <w:color w:val="000000"/>
                <w:sz w:val="20"/>
              </w:rPr>
              <w:t xml:space="preserve">
2007 г. - </w:t>
            </w:r>
            <w:r>
              <w:br/>
            </w:r>
            <w:r>
              <w:rPr>
                <w:rFonts w:ascii="Times New Roman"/>
                <w:b w:val="false"/>
                <w:i w:val="false"/>
                <w:color w:val="000000"/>
                <w:sz w:val="20"/>
              </w:rPr>
              <w:t xml:space="preserve">
2042,3 </w:t>
            </w:r>
            <w:r>
              <w:br/>
            </w:r>
            <w:r>
              <w:rPr>
                <w:rFonts w:ascii="Times New Roman"/>
                <w:b w:val="false"/>
                <w:i w:val="false"/>
                <w:color w:val="000000"/>
                <w:sz w:val="20"/>
              </w:rPr>
              <w:t xml:space="preserve">
2008 г. - </w:t>
            </w:r>
            <w:r>
              <w:br/>
            </w:r>
            <w:r>
              <w:rPr>
                <w:rFonts w:ascii="Times New Roman"/>
                <w:b w:val="false"/>
                <w:i w:val="false"/>
                <w:color w:val="000000"/>
                <w:sz w:val="20"/>
              </w:rPr>
              <w:t xml:space="preserve">
2221,8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нар-тренинг </w:t>
            </w:r>
            <w:r>
              <w:br/>
            </w:r>
            <w:r>
              <w:rPr>
                <w:rFonts w:ascii="Times New Roman"/>
                <w:b w:val="false"/>
                <w:i w:val="false"/>
                <w:color w:val="000000"/>
                <w:sz w:val="20"/>
              </w:rPr>
              <w:t xml:space="preserve">
для координа- </w:t>
            </w:r>
            <w:r>
              <w:br/>
            </w:r>
            <w:r>
              <w:rPr>
                <w:rFonts w:ascii="Times New Roman"/>
                <w:b w:val="false"/>
                <w:i w:val="false"/>
                <w:color w:val="000000"/>
                <w:sz w:val="20"/>
              </w:rPr>
              <w:t xml:space="preserve">
торов проекта </w:t>
            </w:r>
            <w:r>
              <w:br/>
            </w:r>
            <w:r>
              <w:rPr>
                <w:rFonts w:ascii="Times New Roman"/>
                <w:b w:val="false"/>
                <w:i w:val="false"/>
                <w:color w:val="000000"/>
                <w:sz w:val="20"/>
              </w:rPr>
              <w:t xml:space="preserve">
на предприя- </w:t>
            </w:r>
            <w:r>
              <w:br/>
            </w:r>
            <w:r>
              <w:rPr>
                <w:rFonts w:ascii="Times New Roman"/>
                <w:b w:val="false"/>
                <w:i w:val="false"/>
                <w:color w:val="000000"/>
                <w:sz w:val="20"/>
              </w:rPr>
              <w:t xml:space="preserve">
тиях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МТСЗН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650,0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выпустить </w:t>
            </w:r>
            <w:r>
              <w:br/>
            </w:r>
            <w:r>
              <w:rPr>
                <w:rFonts w:ascii="Times New Roman"/>
                <w:b w:val="false"/>
                <w:i w:val="false"/>
                <w:color w:val="000000"/>
                <w:sz w:val="20"/>
              </w:rPr>
              <w:t xml:space="preserve">
плакаты, бук- </w:t>
            </w:r>
            <w:r>
              <w:br/>
            </w:r>
            <w:r>
              <w:rPr>
                <w:rFonts w:ascii="Times New Roman"/>
                <w:b w:val="false"/>
                <w:i w:val="false"/>
                <w:color w:val="000000"/>
                <w:sz w:val="20"/>
              </w:rPr>
              <w:t xml:space="preserve">
леты по </w:t>
            </w:r>
            <w:r>
              <w:br/>
            </w:r>
            <w:r>
              <w:rPr>
                <w:rFonts w:ascii="Times New Roman"/>
                <w:b w:val="false"/>
                <w:i w:val="false"/>
                <w:color w:val="000000"/>
                <w:sz w:val="20"/>
              </w:rPr>
              <w:t xml:space="preserve">
проекту ВОЗ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рабочие </w:t>
            </w:r>
            <w:r>
              <w:br/>
            </w:r>
            <w:r>
              <w:rPr>
                <w:rFonts w:ascii="Times New Roman"/>
                <w:b w:val="false"/>
                <w:i w:val="false"/>
                <w:color w:val="000000"/>
                <w:sz w:val="20"/>
              </w:rPr>
              <w:t xml:space="preserve">
места"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1607,0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1918,9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2092,4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рабочие мес- </w:t>
            </w:r>
            <w:r>
              <w:br/>
            </w:r>
            <w:r>
              <w:rPr>
                <w:rFonts w:ascii="Times New Roman"/>
                <w:b w:val="false"/>
                <w:i w:val="false"/>
                <w:color w:val="000000"/>
                <w:sz w:val="20"/>
              </w:rPr>
              <w:t xml:space="preserve">
та", разрабо- </w:t>
            </w:r>
            <w:r>
              <w:br/>
            </w:r>
            <w:r>
              <w:rPr>
                <w:rFonts w:ascii="Times New Roman"/>
                <w:b w:val="false"/>
                <w:i w:val="false"/>
                <w:color w:val="000000"/>
                <w:sz w:val="20"/>
              </w:rPr>
              <w:t xml:space="preserve">
тать методи- </w:t>
            </w:r>
            <w:r>
              <w:br/>
            </w:r>
            <w:r>
              <w:rPr>
                <w:rFonts w:ascii="Times New Roman"/>
                <w:b w:val="false"/>
                <w:i w:val="false"/>
                <w:color w:val="000000"/>
                <w:sz w:val="20"/>
              </w:rPr>
              <w:t xml:space="preserve">
ческие основы </w:t>
            </w:r>
            <w:r>
              <w:br/>
            </w:r>
            <w:r>
              <w:rPr>
                <w:rFonts w:ascii="Times New Roman"/>
                <w:b w:val="false"/>
                <w:i w:val="false"/>
                <w:color w:val="000000"/>
                <w:sz w:val="20"/>
              </w:rPr>
              <w:t xml:space="preserve">
стандартизи- </w:t>
            </w:r>
            <w:r>
              <w:br/>
            </w:r>
            <w:r>
              <w:rPr>
                <w:rFonts w:ascii="Times New Roman"/>
                <w:b w:val="false"/>
                <w:i w:val="false"/>
                <w:color w:val="000000"/>
                <w:sz w:val="20"/>
              </w:rPr>
              <w:t xml:space="preserve">
рованных под- </w:t>
            </w:r>
            <w:r>
              <w:br/>
            </w:r>
            <w:r>
              <w:rPr>
                <w:rFonts w:ascii="Times New Roman"/>
                <w:b w:val="false"/>
                <w:i w:val="false"/>
                <w:color w:val="000000"/>
                <w:sz w:val="20"/>
              </w:rPr>
              <w:t xml:space="preserve">
ходов к уп- </w:t>
            </w:r>
            <w:r>
              <w:br/>
            </w:r>
            <w:r>
              <w:rPr>
                <w:rFonts w:ascii="Times New Roman"/>
                <w:b w:val="false"/>
                <w:i w:val="false"/>
                <w:color w:val="000000"/>
                <w:sz w:val="20"/>
              </w:rPr>
              <w:t xml:space="preserve">
равлению </w:t>
            </w:r>
            <w:r>
              <w:br/>
            </w:r>
            <w:r>
              <w:rPr>
                <w:rFonts w:ascii="Times New Roman"/>
                <w:b w:val="false"/>
                <w:i w:val="false"/>
                <w:color w:val="000000"/>
                <w:sz w:val="20"/>
              </w:rPr>
              <w:t xml:space="preserve">
безопасностью </w:t>
            </w:r>
            <w:r>
              <w:br/>
            </w:r>
            <w:r>
              <w:rPr>
                <w:rFonts w:ascii="Times New Roman"/>
                <w:b w:val="false"/>
                <w:i w:val="false"/>
                <w:color w:val="000000"/>
                <w:sz w:val="20"/>
              </w:rPr>
              <w:t xml:space="preserve">
охраны труда </w:t>
            </w:r>
            <w:r>
              <w:br/>
            </w:r>
            <w:r>
              <w:rPr>
                <w:rFonts w:ascii="Times New Roman"/>
                <w:b w:val="false"/>
                <w:i w:val="false"/>
                <w:color w:val="000000"/>
                <w:sz w:val="20"/>
              </w:rPr>
              <w:t xml:space="preserve">
и здоровьем </w:t>
            </w:r>
            <w:r>
              <w:br/>
            </w:r>
            <w:r>
              <w:rPr>
                <w:rFonts w:ascii="Times New Roman"/>
                <w:b w:val="false"/>
                <w:i w:val="false"/>
                <w:color w:val="000000"/>
                <w:sz w:val="20"/>
              </w:rPr>
              <w:t xml:space="preserve">
рабочих на </w:t>
            </w:r>
            <w:r>
              <w:br/>
            </w:r>
            <w:r>
              <w:rPr>
                <w:rFonts w:ascii="Times New Roman"/>
                <w:b w:val="false"/>
                <w:i w:val="false"/>
                <w:color w:val="000000"/>
                <w:sz w:val="20"/>
              </w:rPr>
              <w:t xml:space="preserve">
промышленных </w:t>
            </w:r>
            <w:r>
              <w:br/>
            </w:r>
            <w:r>
              <w:rPr>
                <w:rFonts w:ascii="Times New Roman"/>
                <w:b w:val="false"/>
                <w:i w:val="false"/>
                <w:color w:val="000000"/>
                <w:sz w:val="20"/>
              </w:rPr>
              <w:t xml:space="preserve">
предприятиях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 </w:t>
            </w:r>
            <w:r>
              <w:br/>
            </w:r>
            <w:r>
              <w:rPr>
                <w:rFonts w:ascii="Times New Roman"/>
                <w:b w:val="false"/>
                <w:i w:val="false"/>
                <w:color w:val="000000"/>
                <w:sz w:val="20"/>
              </w:rPr>
              <w:t xml:space="preserve">
ка в </w:t>
            </w:r>
            <w:r>
              <w:br/>
            </w:r>
            <w:r>
              <w:rPr>
                <w:rFonts w:ascii="Times New Roman"/>
                <w:b w:val="false"/>
                <w:i w:val="false"/>
                <w:color w:val="000000"/>
                <w:sz w:val="20"/>
              </w:rPr>
              <w:t xml:space="preserve">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МООС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370,0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о </w:t>
            </w:r>
            <w:r>
              <w:br/>
            </w:r>
            <w:r>
              <w:rPr>
                <w:rFonts w:ascii="Times New Roman"/>
                <w:b w:val="false"/>
                <w:i w:val="false"/>
                <w:color w:val="000000"/>
                <w:sz w:val="20"/>
              </w:rPr>
              <w:t xml:space="preserve">
ходе проекта </w:t>
            </w:r>
            <w:r>
              <w:br/>
            </w:r>
            <w:r>
              <w:rPr>
                <w:rFonts w:ascii="Times New Roman"/>
                <w:b w:val="false"/>
                <w:i w:val="false"/>
                <w:color w:val="000000"/>
                <w:sz w:val="20"/>
              </w:rPr>
              <w:t xml:space="preserve">
ВОЗ«"Здоровые </w:t>
            </w:r>
            <w:r>
              <w:br/>
            </w:r>
            <w:r>
              <w:rPr>
                <w:rFonts w:ascii="Times New Roman"/>
                <w:b w:val="false"/>
                <w:i w:val="false"/>
                <w:color w:val="000000"/>
                <w:sz w:val="20"/>
              </w:rPr>
              <w:t xml:space="preserve">
рабочие мес- </w:t>
            </w:r>
            <w:r>
              <w:br/>
            </w:r>
            <w:r>
              <w:rPr>
                <w:rFonts w:ascii="Times New Roman"/>
                <w:b w:val="false"/>
                <w:i w:val="false"/>
                <w:color w:val="000000"/>
                <w:sz w:val="20"/>
              </w:rPr>
              <w:t xml:space="preserve">
та" для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2 раза в год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2, 4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220,0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план и прог- </w:t>
            </w:r>
            <w:r>
              <w:br/>
            </w:r>
            <w:r>
              <w:rPr>
                <w:rFonts w:ascii="Times New Roman"/>
                <w:b w:val="false"/>
                <w:i w:val="false"/>
                <w:color w:val="000000"/>
                <w:sz w:val="20"/>
              </w:rPr>
              <w:t xml:space="preserve">
рамму обуче- </w:t>
            </w:r>
            <w:r>
              <w:br/>
            </w:r>
            <w:r>
              <w:rPr>
                <w:rFonts w:ascii="Times New Roman"/>
                <w:b w:val="false"/>
                <w:i w:val="false"/>
                <w:color w:val="000000"/>
                <w:sz w:val="20"/>
              </w:rPr>
              <w:t xml:space="preserve">
ния учащейся </w:t>
            </w:r>
            <w:r>
              <w:br/>
            </w:r>
            <w:r>
              <w:rPr>
                <w:rFonts w:ascii="Times New Roman"/>
                <w:b w:val="false"/>
                <w:i w:val="false"/>
                <w:color w:val="000000"/>
                <w:sz w:val="20"/>
              </w:rPr>
              <w:t xml:space="preserve">
молодежи по </w:t>
            </w:r>
            <w:r>
              <w:br/>
            </w:r>
            <w:r>
              <w:rPr>
                <w:rFonts w:ascii="Times New Roman"/>
                <w:b w:val="false"/>
                <w:i w:val="false"/>
                <w:color w:val="000000"/>
                <w:sz w:val="20"/>
              </w:rPr>
              <w:t xml:space="preserve">
эколого-ги- </w:t>
            </w:r>
            <w:r>
              <w:br/>
            </w:r>
            <w:r>
              <w:rPr>
                <w:rFonts w:ascii="Times New Roman"/>
                <w:b w:val="false"/>
                <w:i w:val="false"/>
                <w:color w:val="000000"/>
                <w:sz w:val="20"/>
              </w:rPr>
              <w:t xml:space="preserve">
гиеническим </w:t>
            </w:r>
            <w:r>
              <w:br/>
            </w:r>
            <w:r>
              <w:rPr>
                <w:rFonts w:ascii="Times New Roman"/>
                <w:b w:val="false"/>
                <w:i w:val="false"/>
                <w:color w:val="000000"/>
                <w:sz w:val="20"/>
              </w:rPr>
              <w:t xml:space="preserve">
проблемам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Методи- </w:t>
            </w:r>
            <w:r>
              <w:br/>
            </w:r>
            <w:r>
              <w:rPr>
                <w:rFonts w:ascii="Times New Roman"/>
                <w:b w:val="false"/>
                <w:i w:val="false"/>
                <w:color w:val="000000"/>
                <w:sz w:val="20"/>
              </w:rPr>
              <w:t xml:space="preserve">
ческие </w:t>
            </w:r>
            <w:r>
              <w:br/>
            </w:r>
            <w:r>
              <w:rPr>
                <w:rFonts w:ascii="Times New Roman"/>
                <w:b w:val="false"/>
                <w:i w:val="false"/>
                <w:color w:val="000000"/>
                <w:sz w:val="20"/>
              </w:rPr>
              <w:t xml:space="preserve">
рекомен- </w:t>
            </w:r>
            <w:r>
              <w:br/>
            </w:r>
            <w:r>
              <w:rPr>
                <w:rFonts w:ascii="Times New Roman"/>
                <w:b w:val="false"/>
                <w:i w:val="false"/>
                <w:color w:val="000000"/>
                <w:sz w:val="20"/>
              </w:rPr>
              <w:t xml:space="preserve">
дации, </w:t>
            </w:r>
            <w:r>
              <w:br/>
            </w:r>
            <w:r>
              <w:rPr>
                <w:rFonts w:ascii="Times New Roman"/>
                <w:b w:val="false"/>
                <w:i w:val="false"/>
                <w:color w:val="000000"/>
                <w:sz w:val="20"/>
              </w:rPr>
              <w:t xml:space="preserve">
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225,0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структуру </w:t>
            </w:r>
            <w:r>
              <w:br/>
            </w:r>
            <w:r>
              <w:rPr>
                <w:rFonts w:ascii="Times New Roman"/>
                <w:b w:val="false"/>
                <w:i w:val="false"/>
                <w:color w:val="000000"/>
                <w:sz w:val="20"/>
              </w:rPr>
              <w:t xml:space="preserve">
банка данных </w:t>
            </w:r>
            <w:r>
              <w:br/>
            </w:r>
            <w:r>
              <w:rPr>
                <w:rFonts w:ascii="Times New Roman"/>
                <w:b w:val="false"/>
                <w:i w:val="false"/>
                <w:color w:val="000000"/>
                <w:sz w:val="20"/>
              </w:rPr>
              <w:t xml:space="preserve">
о состоянии </w:t>
            </w:r>
            <w:r>
              <w:br/>
            </w:r>
            <w:r>
              <w:rPr>
                <w:rFonts w:ascii="Times New Roman"/>
                <w:b w:val="false"/>
                <w:i w:val="false"/>
                <w:color w:val="000000"/>
                <w:sz w:val="20"/>
              </w:rPr>
              <w:t xml:space="preserve">
объектов ок- </w:t>
            </w:r>
            <w:r>
              <w:br/>
            </w:r>
            <w:r>
              <w:rPr>
                <w:rFonts w:ascii="Times New Roman"/>
                <w:b w:val="false"/>
                <w:i w:val="false"/>
                <w:color w:val="000000"/>
                <w:sz w:val="20"/>
              </w:rPr>
              <w:t xml:space="preserve">
ружающей сре- </w:t>
            </w:r>
            <w:r>
              <w:br/>
            </w:r>
            <w:r>
              <w:rPr>
                <w:rFonts w:ascii="Times New Roman"/>
                <w:b w:val="false"/>
                <w:i w:val="false"/>
                <w:color w:val="000000"/>
                <w:sz w:val="20"/>
              </w:rPr>
              <w:t xml:space="preserve">
ды во взаимо- </w:t>
            </w:r>
            <w:r>
              <w:br/>
            </w:r>
            <w:r>
              <w:rPr>
                <w:rFonts w:ascii="Times New Roman"/>
                <w:b w:val="false"/>
                <w:i w:val="false"/>
                <w:color w:val="000000"/>
                <w:sz w:val="20"/>
              </w:rPr>
              <w:t xml:space="preserve">
связи со здо- </w:t>
            </w:r>
            <w:r>
              <w:br/>
            </w:r>
            <w:r>
              <w:rPr>
                <w:rFonts w:ascii="Times New Roman"/>
                <w:b w:val="false"/>
                <w:i w:val="false"/>
                <w:color w:val="000000"/>
                <w:sz w:val="20"/>
              </w:rPr>
              <w:t xml:space="preserve">
ровьем, соб- </w:t>
            </w:r>
            <w:r>
              <w:br/>
            </w:r>
            <w:r>
              <w:rPr>
                <w:rFonts w:ascii="Times New Roman"/>
                <w:b w:val="false"/>
                <w:i w:val="false"/>
                <w:color w:val="000000"/>
                <w:sz w:val="20"/>
              </w:rPr>
              <w:t xml:space="preserve">
рать данные и </w:t>
            </w:r>
            <w:r>
              <w:br/>
            </w:r>
            <w:r>
              <w:rPr>
                <w:rFonts w:ascii="Times New Roman"/>
                <w:b w:val="false"/>
                <w:i w:val="false"/>
                <w:color w:val="000000"/>
                <w:sz w:val="20"/>
              </w:rPr>
              <w:t xml:space="preserve">
обобщить ма- </w:t>
            </w:r>
            <w:r>
              <w:br/>
            </w:r>
            <w:r>
              <w:rPr>
                <w:rFonts w:ascii="Times New Roman"/>
                <w:b w:val="false"/>
                <w:i w:val="false"/>
                <w:color w:val="000000"/>
                <w:sz w:val="20"/>
              </w:rPr>
              <w:t xml:space="preserve">
териалы о </w:t>
            </w:r>
            <w:r>
              <w:br/>
            </w:r>
            <w:r>
              <w:rPr>
                <w:rFonts w:ascii="Times New Roman"/>
                <w:b w:val="false"/>
                <w:i w:val="false"/>
                <w:color w:val="000000"/>
                <w:sz w:val="20"/>
              </w:rPr>
              <w:t xml:space="preserve">
факторах, </w:t>
            </w:r>
            <w:r>
              <w:br/>
            </w:r>
            <w:r>
              <w:rPr>
                <w:rFonts w:ascii="Times New Roman"/>
                <w:b w:val="false"/>
                <w:i w:val="false"/>
                <w:color w:val="000000"/>
                <w:sz w:val="20"/>
              </w:rPr>
              <w:t xml:space="preserve">
влияющих на </w:t>
            </w:r>
            <w:r>
              <w:br/>
            </w:r>
            <w:r>
              <w:rPr>
                <w:rFonts w:ascii="Times New Roman"/>
                <w:b w:val="false"/>
                <w:i w:val="false"/>
                <w:color w:val="000000"/>
                <w:sz w:val="20"/>
              </w:rPr>
              <w:t xml:space="preserve">
здоровье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научный обзор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содействия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в рай- </w:t>
            </w:r>
            <w:r>
              <w:br/>
            </w:r>
            <w:r>
              <w:rPr>
                <w:rFonts w:ascii="Times New Roman"/>
                <w:b w:val="false"/>
                <w:i w:val="false"/>
                <w:color w:val="000000"/>
                <w:sz w:val="20"/>
              </w:rPr>
              <w:t xml:space="preserve">
онах нефтедо- </w:t>
            </w:r>
            <w:r>
              <w:br/>
            </w:r>
            <w:r>
              <w:rPr>
                <w:rFonts w:ascii="Times New Roman"/>
                <w:b w:val="false"/>
                <w:i w:val="false"/>
                <w:color w:val="000000"/>
                <w:sz w:val="20"/>
              </w:rPr>
              <w:t xml:space="preserve">
бычи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издания,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СМИ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по стандарти- </w:t>
            </w:r>
            <w:r>
              <w:br/>
            </w:r>
            <w:r>
              <w:rPr>
                <w:rFonts w:ascii="Times New Roman"/>
                <w:b w:val="false"/>
                <w:i w:val="false"/>
                <w:color w:val="000000"/>
                <w:sz w:val="20"/>
              </w:rPr>
              <w:t xml:space="preserve">
зированному </w:t>
            </w:r>
            <w:r>
              <w:br/>
            </w:r>
            <w:r>
              <w:rPr>
                <w:rFonts w:ascii="Times New Roman"/>
                <w:b w:val="false"/>
                <w:i w:val="false"/>
                <w:color w:val="000000"/>
                <w:sz w:val="20"/>
              </w:rPr>
              <w:t xml:space="preserve">
подходу к </w:t>
            </w:r>
            <w:r>
              <w:br/>
            </w:r>
            <w:r>
              <w:rPr>
                <w:rFonts w:ascii="Times New Roman"/>
                <w:b w:val="false"/>
                <w:i w:val="false"/>
                <w:color w:val="000000"/>
                <w:sz w:val="20"/>
              </w:rPr>
              <w:t xml:space="preserve">
управлению </w:t>
            </w:r>
            <w:r>
              <w:br/>
            </w:r>
            <w:r>
              <w:rPr>
                <w:rFonts w:ascii="Times New Roman"/>
                <w:b w:val="false"/>
                <w:i w:val="false"/>
                <w:color w:val="000000"/>
                <w:sz w:val="20"/>
              </w:rPr>
              <w:t xml:space="preserve">
безопасности </w:t>
            </w:r>
            <w:r>
              <w:br/>
            </w:r>
            <w:r>
              <w:rPr>
                <w:rFonts w:ascii="Times New Roman"/>
                <w:b w:val="false"/>
                <w:i w:val="false"/>
                <w:color w:val="000000"/>
                <w:sz w:val="20"/>
              </w:rPr>
              <w:t xml:space="preserve">
на рабочих </w:t>
            </w:r>
            <w:r>
              <w:br/>
            </w:r>
            <w:r>
              <w:rPr>
                <w:rFonts w:ascii="Times New Roman"/>
                <w:b w:val="false"/>
                <w:i w:val="false"/>
                <w:color w:val="000000"/>
                <w:sz w:val="20"/>
              </w:rPr>
              <w:t xml:space="preserve">
местах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МТСЗН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се- </w:t>
            </w:r>
            <w:r>
              <w:br/>
            </w:r>
            <w:r>
              <w:rPr>
                <w:rFonts w:ascii="Times New Roman"/>
                <w:b w:val="false"/>
                <w:i w:val="false"/>
                <w:color w:val="000000"/>
                <w:sz w:val="20"/>
              </w:rPr>
              <w:t xml:space="preserve">
минар по воп- </w:t>
            </w:r>
            <w:r>
              <w:br/>
            </w:r>
            <w:r>
              <w:rPr>
                <w:rFonts w:ascii="Times New Roman"/>
                <w:b w:val="false"/>
                <w:i w:val="false"/>
                <w:color w:val="000000"/>
                <w:sz w:val="20"/>
              </w:rPr>
              <w:t xml:space="preserve">
росам препо- </w:t>
            </w:r>
            <w:r>
              <w:br/>
            </w:r>
            <w:r>
              <w:rPr>
                <w:rFonts w:ascii="Times New Roman"/>
                <w:b w:val="false"/>
                <w:i w:val="false"/>
                <w:color w:val="000000"/>
                <w:sz w:val="20"/>
              </w:rPr>
              <w:t xml:space="preserve">
давания эко- </w:t>
            </w:r>
            <w:r>
              <w:br/>
            </w:r>
            <w:r>
              <w:rPr>
                <w:rFonts w:ascii="Times New Roman"/>
                <w:b w:val="false"/>
                <w:i w:val="false"/>
                <w:color w:val="000000"/>
                <w:sz w:val="20"/>
              </w:rPr>
              <w:t xml:space="preserve">
лого-гигиени- </w:t>
            </w:r>
            <w:r>
              <w:br/>
            </w:r>
            <w:r>
              <w:rPr>
                <w:rFonts w:ascii="Times New Roman"/>
                <w:b w:val="false"/>
                <w:i w:val="false"/>
                <w:color w:val="000000"/>
                <w:sz w:val="20"/>
              </w:rPr>
              <w:t xml:space="preserve">
ческих проб- </w:t>
            </w:r>
            <w:r>
              <w:br/>
            </w:r>
            <w:r>
              <w:rPr>
                <w:rFonts w:ascii="Times New Roman"/>
                <w:b w:val="false"/>
                <w:i w:val="false"/>
                <w:color w:val="000000"/>
                <w:sz w:val="20"/>
              </w:rPr>
              <w:t xml:space="preserve">
лем в школе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Обеспечение правовой среды для формирования  </w:t>
            </w:r>
            <w:r>
              <w:br/>
            </w:r>
            <w:r>
              <w:rPr>
                <w:rFonts w:ascii="Times New Roman"/>
                <w:b/>
                <w:i w:val="false"/>
                <w:color w:val="000000"/>
                <w:sz w:val="20"/>
              </w:rPr>
              <w:t>
здорового образа жизни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по совершен- </w:t>
            </w:r>
            <w:r>
              <w:br/>
            </w:r>
            <w:r>
              <w:rPr>
                <w:rFonts w:ascii="Times New Roman"/>
                <w:b w:val="false"/>
                <w:i w:val="false"/>
                <w:color w:val="000000"/>
                <w:sz w:val="20"/>
              </w:rPr>
              <w:t xml:space="preserve">
ствованию </w:t>
            </w:r>
            <w:r>
              <w:br/>
            </w:r>
            <w:r>
              <w:rPr>
                <w:rFonts w:ascii="Times New Roman"/>
                <w:b w:val="false"/>
                <w:i w:val="false"/>
                <w:color w:val="000000"/>
                <w:sz w:val="20"/>
              </w:rPr>
              <w:t xml:space="preserve">
действующей </w:t>
            </w:r>
            <w:r>
              <w:br/>
            </w:r>
            <w:r>
              <w:rPr>
                <w:rFonts w:ascii="Times New Roman"/>
                <w:b w:val="false"/>
                <w:i w:val="false"/>
                <w:color w:val="000000"/>
                <w:sz w:val="20"/>
              </w:rPr>
              <w:t xml:space="preserve">
законодатель- </w:t>
            </w:r>
            <w:r>
              <w:br/>
            </w:r>
            <w:r>
              <w:rPr>
                <w:rFonts w:ascii="Times New Roman"/>
                <w:b w:val="false"/>
                <w:i w:val="false"/>
                <w:color w:val="000000"/>
                <w:sz w:val="20"/>
              </w:rPr>
              <w:t xml:space="preserve">
ной базы в </w:t>
            </w:r>
            <w:r>
              <w:br/>
            </w:r>
            <w:r>
              <w:rPr>
                <w:rFonts w:ascii="Times New Roman"/>
                <w:b w:val="false"/>
                <w:i w:val="false"/>
                <w:color w:val="000000"/>
                <w:sz w:val="20"/>
              </w:rPr>
              <w:t xml:space="preserve">
вопросах сти- </w:t>
            </w:r>
            <w:r>
              <w:br/>
            </w:r>
            <w:r>
              <w:rPr>
                <w:rFonts w:ascii="Times New Roman"/>
                <w:b w:val="false"/>
                <w:i w:val="false"/>
                <w:color w:val="000000"/>
                <w:sz w:val="20"/>
              </w:rPr>
              <w:t xml:space="preserve">
мулирования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образа жизни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Ка- </w:t>
            </w:r>
            <w:r>
              <w:br/>
            </w:r>
            <w:r>
              <w:rPr>
                <w:rFonts w:ascii="Times New Roman"/>
                <w:b w:val="false"/>
                <w:i w:val="false"/>
                <w:color w:val="000000"/>
                <w:sz w:val="20"/>
              </w:rPr>
              <w:t xml:space="preserve">
захстан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136,0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 Роль информации, коммуникации и образования в области </w:t>
            </w:r>
            <w:r>
              <w:br/>
            </w:r>
            <w:r>
              <w:rPr>
                <w:rFonts w:ascii="Times New Roman"/>
                <w:b/>
                <w:i w:val="false"/>
                <w:color w:val="000000"/>
                <w:sz w:val="20"/>
              </w:rPr>
              <w:t>
формирования здорового образа жизни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чающие семи- </w:t>
            </w:r>
            <w:r>
              <w:br/>
            </w:r>
            <w:r>
              <w:rPr>
                <w:rFonts w:ascii="Times New Roman"/>
                <w:b w:val="false"/>
                <w:i w:val="false"/>
                <w:color w:val="000000"/>
                <w:sz w:val="20"/>
              </w:rPr>
              <w:t xml:space="preserve">
нары для ко- </w:t>
            </w:r>
            <w:r>
              <w:br/>
            </w:r>
            <w:r>
              <w:rPr>
                <w:rFonts w:ascii="Times New Roman"/>
                <w:b w:val="false"/>
                <w:i w:val="false"/>
                <w:color w:val="000000"/>
                <w:sz w:val="20"/>
              </w:rPr>
              <w:t xml:space="preserve">
ординаторов и </w:t>
            </w:r>
            <w:r>
              <w:br/>
            </w:r>
            <w:r>
              <w:rPr>
                <w:rFonts w:ascii="Times New Roman"/>
                <w:b w:val="false"/>
                <w:i w:val="false"/>
                <w:color w:val="000000"/>
                <w:sz w:val="20"/>
              </w:rPr>
              <w:t xml:space="preserve">
журналистов, </w:t>
            </w:r>
            <w:r>
              <w:br/>
            </w:r>
            <w:r>
              <w:rPr>
                <w:rFonts w:ascii="Times New Roman"/>
                <w:b w:val="false"/>
                <w:i w:val="false"/>
                <w:color w:val="000000"/>
                <w:sz w:val="20"/>
              </w:rPr>
              <w:t xml:space="preserve">
освещающих </w:t>
            </w:r>
            <w:r>
              <w:br/>
            </w:r>
            <w:r>
              <w:rPr>
                <w:rFonts w:ascii="Times New Roman"/>
                <w:b w:val="false"/>
                <w:i w:val="false"/>
                <w:color w:val="000000"/>
                <w:sz w:val="20"/>
              </w:rPr>
              <w:t xml:space="preserve">
аспекты здо- </w:t>
            </w:r>
            <w:r>
              <w:br/>
            </w:r>
            <w:r>
              <w:rPr>
                <w:rFonts w:ascii="Times New Roman"/>
                <w:b w:val="false"/>
                <w:i w:val="false"/>
                <w:color w:val="000000"/>
                <w:sz w:val="20"/>
              </w:rPr>
              <w:t xml:space="preserve">
рового образа </w:t>
            </w:r>
            <w:r>
              <w:br/>
            </w:r>
            <w:r>
              <w:rPr>
                <w:rFonts w:ascii="Times New Roman"/>
                <w:b w:val="false"/>
                <w:i w:val="false"/>
                <w:color w:val="000000"/>
                <w:sz w:val="20"/>
              </w:rPr>
              <w:t xml:space="preserve">
жизни, пресс- </w:t>
            </w:r>
            <w:r>
              <w:br/>
            </w:r>
            <w:r>
              <w:rPr>
                <w:rFonts w:ascii="Times New Roman"/>
                <w:b w:val="false"/>
                <w:i w:val="false"/>
                <w:color w:val="000000"/>
                <w:sz w:val="20"/>
              </w:rPr>
              <w:t xml:space="preserve">
конференции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270,0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информацию по </w:t>
            </w:r>
            <w:r>
              <w:br/>
            </w:r>
            <w:r>
              <w:rPr>
                <w:rFonts w:ascii="Times New Roman"/>
                <w:b w:val="false"/>
                <w:i w:val="false"/>
                <w:color w:val="000000"/>
                <w:sz w:val="20"/>
              </w:rPr>
              <w:t xml:space="preserve">
вопросам здо- </w:t>
            </w:r>
            <w:r>
              <w:br/>
            </w:r>
            <w:r>
              <w:rPr>
                <w:rFonts w:ascii="Times New Roman"/>
                <w:b w:val="false"/>
                <w:i w:val="false"/>
                <w:color w:val="000000"/>
                <w:sz w:val="20"/>
              </w:rPr>
              <w:t xml:space="preserve">
рового образа </w:t>
            </w:r>
            <w:r>
              <w:br/>
            </w:r>
            <w:r>
              <w:rPr>
                <w:rFonts w:ascii="Times New Roman"/>
                <w:b w:val="false"/>
                <w:i w:val="false"/>
                <w:color w:val="000000"/>
                <w:sz w:val="20"/>
              </w:rPr>
              <w:t xml:space="preserve">
жизни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220,0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2992,9 </w:t>
            </w:r>
            <w:r>
              <w:br/>
            </w:r>
            <w:r>
              <w:rPr>
                <w:rFonts w:ascii="Times New Roman"/>
                <w:b w:val="false"/>
                <w:i w:val="false"/>
                <w:color w:val="000000"/>
                <w:sz w:val="20"/>
              </w:rPr>
              <w:t xml:space="preserve">
2007 г. - </w:t>
            </w:r>
            <w:r>
              <w:br/>
            </w:r>
            <w:r>
              <w:rPr>
                <w:rFonts w:ascii="Times New Roman"/>
                <w:b w:val="false"/>
                <w:i w:val="false"/>
                <w:color w:val="000000"/>
                <w:sz w:val="20"/>
              </w:rPr>
              <w:t xml:space="preserve">
4993,6 </w:t>
            </w:r>
            <w:r>
              <w:br/>
            </w:r>
            <w:r>
              <w:rPr>
                <w:rFonts w:ascii="Times New Roman"/>
                <w:b w:val="false"/>
                <w:i w:val="false"/>
                <w:color w:val="000000"/>
                <w:sz w:val="20"/>
              </w:rPr>
              <w:t xml:space="preserve">
2008 г. - </w:t>
            </w:r>
            <w:r>
              <w:br/>
            </w:r>
            <w:r>
              <w:rPr>
                <w:rFonts w:ascii="Times New Roman"/>
                <w:b w:val="false"/>
                <w:i w:val="false"/>
                <w:color w:val="000000"/>
                <w:sz w:val="20"/>
              </w:rPr>
              <w:t xml:space="preserve">
5535,9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ши- </w:t>
            </w:r>
            <w:r>
              <w:br/>
            </w:r>
            <w:r>
              <w:rPr>
                <w:rFonts w:ascii="Times New Roman"/>
                <w:b w:val="false"/>
                <w:i w:val="false"/>
                <w:color w:val="000000"/>
                <w:sz w:val="20"/>
              </w:rPr>
              <w:t xml:space="preserve">
рокомасштаб- </w:t>
            </w:r>
            <w:r>
              <w:br/>
            </w:r>
            <w:r>
              <w:rPr>
                <w:rFonts w:ascii="Times New Roman"/>
                <w:b w:val="false"/>
                <w:i w:val="false"/>
                <w:color w:val="000000"/>
                <w:sz w:val="20"/>
              </w:rPr>
              <w:t xml:space="preserve">
ную акцию </w:t>
            </w:r>
            <w:r>
              <w:br/>
            </w:r>
            <w:r>
              <w:rPr>
                <w:rFonts w:ascii="Times New Roman"/>
                <w:b w:val="false"/>
                <w:i w:val="false"/>
                <w:color w:val="000000"/>
                <w:sz w:val="20"/>
              </w:rPr>
              <w:t xml:space="preserve">
"Фестиваль </w:t>
            </w:r>
            <w:r>
              <w:br/>
            </w:r>
            <w:r>
              <w:rPr>
                <w:rFonts w:ascii="Times New Roman"/>
                <w:b w:val="false"/>
                <w:i w:val="false"/>
                <w:color w:val="000000"/>
                <w:sz w:val="20"/>
              </w:rPr>
              <w:t xml:space="preserve">
здоровья"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760,1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7441,2 </w:t>
            </w:r>
            <w:r>
              <w:br/>
            </w:r>
            <w:r>
              <w:rPr>
                <w:rFonts w:ascii="Times New Roman"/>
                <w:b w:val="false"/>
                <w:i w:val="false"/>
                <w:color w:val="000000"/>
                <w:sz w:val="20"/>
              </w:rPr>
              <w:t xml:space="preserve">
2007 г. - </w:t>
            </w:r>
            <w:r>
              <w:br/>
            </w:r>
            <w:r>
              <w:rPr>
                <w:rFonts w:ascii="Times New Roman"/>
                <w:b w:val="false"/>
                <w:i w:val="false"/>
                <w:color w:val="000000"/>
                <w:sz w:val="20"/>
              </w:rPr>
              <w:t xml:space="preserve">
8302,1 </w:t>
            </w:r>
            <w:r>
              <w:br/>
            </w:r>
            <w:r>
              <w:rPr>
                <w:rFonts w:ascii="Times New Roman"/>
                <w:b w:val="false"/>
                <w:i w:val="false"/>
                <w:color w:val="000000"/>
                <w:sz w:val="20"/>
              </w:rPr>
              <w:t xml:space="preserve">
2008 г. - </w:t>
            </w:r>
            <w:r>
              <w:br/>
            </w:r>
            <w:r>
              <w:rPr>
                <w:rFonts w:ascii="Times New Roman"/>
                <w:b w:val="false"/>
                <w:i w:val="false"/>
                <w:color w:val="000000"/>
                <w:sz w:val="20"/>
              </w:rPr>
              <w:t xml:space="preserve">
8895,5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ак- </w:t>
            </w:r>
            <w:r>
              <w:br/>
            </w:r>
            <w:r>
              <w:rPr>
                <w:rFonts w:ascii="Times New Roman"/>
                <w:b w:val="false"/>
                <w:i w:val="false"/>
                <w:color w:val="000000"/>
                <w:sz w:val="20"/>
              </w:rPr>
              <w:t xml:space="preserve">
цию "Денсау- </w:t>
            </w:r>
            <w:r>
              <w:br/>
            </w:r>
            <w:r>
              <w:rPr>
                <w:rFonts w:ascii="Times New Roman"/>
                <w:b w:val="false"/>
                <w:i w:val="false"/>
                <w:color w:val="000000"/>
                <w:sz w:val="20"/>
              </w:rPr>
              <w:t xml:space="preserve">
лык жолы" - </w:t>
            </w:r>
            <w:r>
              <w:br/>
            </w:r>
            <w:r>
              <w:rPr>
                <w:rFonts w:ascii="Times New Roman"/>
                <w:b w:val="false"/>
                <w:i w:val="false"/>
                <w:color w:val="000000"/>
                <w:sz w:val="20"/>
              </w:rPr>
              <w:t xml:space="preserve">
медицинские </w:t>
            </w:r>
            <w:r>
              <w:br/>
            </w:r>
            <w:r>
              <w:rPr>
                <w:rFonts w:ascii="Times New Roman"/>
                <w:b w:val="false"/>
                <w:i w:val="false"/>
                <w:color w:val="000000"/>
                <w:sz w:val="20"/>
              </w:rPr>
              <w:t xml:space="preserve">
работники за </w:t>
            </w:r>
            <w:r>
              <w:br/>
            </w:r>
            <w:r>
              <w:rPr>
                <w:rFonts w:ascii="Times New Roman"/>
                <w:b w:val="false"/>
                <w:i w:val="false"/>
                <w:color w:val="000000"/>
                <w:sz w:val="20"/>
              </w:rPr>
              <w:t xml:space="preserve">
здоровый </w:t>
            </w:r>
            <w:r>
              <w:br/>
            </w:r>
            <w:r>
              <w:rPr>
                <w:rFonts w:ascii="Times New Roman"/>
                <w:b w:val="false"/>
                <w:i w:val="false"/>
                <w:color w:val="000000"/>
                <w:sz w:val="20"/>
              </w:rPr>
              <w:t xml:space="preserve">
образ жизни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760,1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6734,0 </w:t>
            </w:r>
            <w:r>
              <w:br/>
            </w:r>
            <w:r>
              <w:rPr>
                <w:rFonts w:ascii="Times New Roman"/>
                <w:b w:val="false"/>
                <w:i w:val="false"/>
                <w:color w:val="000000"/>
                <w:sz w:val="20"/>
              </w:rPr>
              <w:t xml:space="preserve">
2007 г. - </w:t>
            </w:r>
            <w:r>
              <w:br/>
            </w:r>
            <w:r>
              <w:rPr>
                <w:rFonts w:ascii="Times New Roman"/>
                <w:b w:val="false"/>
                <w:i w:val="false"/>
                <w:color w:val="000000"/>
                <w:sz w:val="20"/>
              </w:rPr>
              <w:t xml:space="preserve">
7099,4 </w:t>
            </w:r>
            <w:r>
              <w:br/>
            </w:r>
            <w:r>
              <w:rPr>
                <w:rFonts w:ascii="Times New Roman"/>
                <w:b w:val="false"/>
                <w:i w:val="false"/>
                <w:color w:val="000000"/>
                <w:sz w:val="20"/>
              </w:rPr>
              <w:t xml:space="preserve">
2008 г. - </w:t>
            </w:r>
            <w:r>
              <w:br/>
            </w:r>
            <w:r>
              <w:rPr>
                <w:rFonts w:ascii="Times New Roman"/>
                <w:b w:val="false"/>
                <w:i w:val="false"/>
                <w:color w:val="000000"/>
                <w:sz w:val="20"/>
              </w:rPr>
              <w:t xml:space="preserve">
7468,2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чающие семи- </w:t>
            </w:r>
            <w:r>
              <w:br/>
            </w:r>
            <w:r>
              <w:rPr>
                <w:rFonts w:ascii="Times New Roman"/>
                <w:b w:val="false"/>
                <w:i w:val="false"/>
                <w:color w:val="000000"/>
                <w:sz w:val="20"/>
              </w:rPr>
              <w:t xml:space="preserve">
нары для сот- </w:t>
            </w:r>
            <w:r>
              <w:br/>
            </w:r>
            <w:r>
              <w:rPr>
                <w:rFonts w:ascii="Times New Roman"/>
                <w:b w:val="false"/>
                <w:i w:val="false"/>
                <w:color w:val="000000"/>
                <w:sz w:val="20"/>
              </w:rPr>
              <w:t xml:space="preserve">
рудников </w:t>
            </w:r>
            <w:r>
              <w:br/>
            </w:r>
            <w:r>
              <w:rPr>
                <w:rFonts w:ascii="Times New Roman"/>
                <w:b w:val="false"/>
                <w:i w:val="false"/>
                <w:color w:val="000000"/>
                <w:sz w:val="20"/>
              </w:rPr>
              <w:t xml:space="preserve">
службы здоро- </w:t>
            </w:r>
            <w:r>
              <w:br/>
            </w:r>
            <w:r>
              <w:rPr>
                <w:rFonts w:ascii="Times New Roman"/>
                <w:b w:val="false"/>
                <w:i w:val="false"/>
                <w:color w:val="000000"/>
                <w:sz w:val="20"/>
              </w:rPr>
              <w:t xml:space="preserve">
вого образа </w:t>
            </w:r>
            <w:r>
              <w:br/>
            </w:r>
            <w:r>
              <w:rPr>
                <w:rFonts w:ascii="Times New Roman"/>
                <w:b w:val="false"/>
                <w:i w:val="false"/>
                <w:color w:val="000000"/>
                <w:sz w:val="20"/>
              </w:rPr>
              <w:t xml:space="preserve">
жизни (ЗОЖ) </w:t>
            </w:r>
            <w:r>
              <w:br/>
            </w:r>
            <w:r>
              <w:rPr>
                <w:rFonts w:ascii="Times New Roman"/>
                <w:b w:val="false"/>
                <w:i w:val="false"/>
                <w:color w:val="000000"/>
                <w:sz w:val="20"/>
              </w:rPr>
              <w:t xml:space="preserve">
по разработке </w:t>
            </w:r>
            <w:r>
              <w:br/>
            </w:r>
            <w:r>
              <w:rPr>
                <w:rFonts w:ascii="Times New Roman"/>
                <w:b w:val="false"/>
                <w:i w:val="false"/>
                <w:color w:val="000000"/>
                <w:sz w:val="20"/>
              </w:rPr>
              <w:t xml:space="preserve">
и выпуску </w:t>
            </w:r>
            <w:r>
              <w:br/>
            </w:r>
            <w:r>
              <w:rPr>
                <w:rFonts w:ascii="Times New Roman"/>
                <w:b w:val="false"/>
                <w:i w:val="false"/>
                <w:color w:val="000000"/>
                <w:sz w:val="20"/>
              </w:rPr>
              <w:t xml:space="preserve">
наглядных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но-образова- </w:t>
            </w:r>
            <w:r>
              <w:br/>
            </w:r>
            <w:r>
              <w:rPr>
                <w:rFonts w:ascii="Times New Roman"/>
                <w:b w:val="false"/>
                <w:i w:val="false"/>
                <w:color w:val="000000"/>
                <w:sz w:val="20"/>
              </w:rPr>
              <w:t xml:space="preserve">
тельных мате- </w:t>
            </w:r>
            <w:r>
              <w:br/>
            </w:r>
            <w:r>
              <w:rPr>
                <w:rFonts w:ascii="Times New Roman"/>
                <w:b w:val="false"/>
                <w:i w:val="false"/>
                <w:color w:val="000000"/>
                <w:sz w:val="20"/>
              </w:rPr>
              <w:t xml:space="preserve">
риалов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380,0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Активизиро- </w:t>
            </w:r>
            <w:r>
              <w:br/>
            </w:r>
            <w:r>
              <w:rPr>
                <w:rFonts w:ascii="Times New Roman"/>
                <w:b w:val="false"/>
                <w:i w:val="false"/>
                <w:color w:val="000000"/>
                <w:sz w:val="20"/>
              </w:rPr>
              <w:t xml:space="preserve">
вать пропа- </w:t>
            </w:r>
            <w:r>
              <w:br/>
            </w:r>
            <w:r>
              <w:rPr>
                <w:rFonts w:ascii="Times New Roman"/>
                <w:b w:val="false"/>
                <w:i w:val="false"/>
                <w:color w:val="000000"/>
                <w:sz w:val="20"/>
              </w:rPr>
              <w:t xml:space="preserve">
ганду здоро- </w:t>
            </w:r>
            <w:r>
              <w:br/>
            </w:r>
            <w:r>
              <w:rPr>
                <w:rFonts w:ascii="Times New Roman"/>
                <w:b w:val="false"/>
                <w:i w:val="false"/>
                <w:color w:val="000000"/>
                <w:sz w:val="20"/>
              </w:rPr>
              <w:t xml:space="preserve">
вого образа </w:t>
            </w:r>
            <w:r>
              <w:br/>
            </w:r>
            <w:r>
              <w:rPr>
                <w:rFonts w:ascii="Times New Roman"/>
                <w:b w:val="false"/>
                <w:i w:val="false"/>
                <w:color w:val="000000"/>
                <w:sz w:val="20"/>
              </w:rPr>
              <w:t xml:space="preserve">
жизни с ис- </w:t>
            </w:r>
            <w:r>
              <w:br/>
            </w:r>
            <w:r>
              <w:rPr>
                <w:rFonts w:ascii="Times New Roman"/>
                <w:b w:val="false"/>
                <w:i w:val="false"/>
                <w:color w:val="000000"/>
                <w:sz w:val="20"/>
              </w:rPr>
              <w:t xml:space="preserve">
пользованием  </w:t>
            </w:r>
            <w:r>
              <w:br/>
            </w:r>
            <w:r>
              <w:rPr>
                <w:rFonts w:ascii="Times New Roman"/>
                <w:b w:val="false"/>
                <w:i w:val="false"/>
                <w:color w:val="000000"/>
                <w:sz w:val="20"/>
              </w:rPr>
              <w:t xml:space="preserve">
современной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ной техники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электронная </w:t>
            </w:r>
            <w:r>
              <w:br/>
            </w:r>
            <w:r>
              <w:rPr>
                <w:rFonts w:ascii="Times New Roman"/>
                <w:b w:val="false"/>
                <w:i w:val="false"/>
                <w:color w:val="000000"/>
                <w:sz w:val="20"/>
              </w:rPr>
              <w:t xml:space="preserve">
связь, муль- </w:t>
            </w:r>
            <w:r>
              <w:br/>
            </w:r>
            <w:r>
              <w:rPr>
                <w:rFonts w:ascii="Times New Roman"/>
                <w:b w:val="false"/>
                <w:i w:val="false"/>
                <w:color w:val="000000"/>
                <w:sz w:val="20"/>
              </w:rPr>
              <w:t xml:space="preserve">
тимедийная </w:t>
            </w:r>
            <w:r>
              <w:br/>
            </w:r>
            <w:r>
              <w:rPr>
                <w:rFonts w:ascii="Times New Roman"/>
                <w:b w:val="false"/>
                <w:i w:val="false"/>
                <w:color w:val="000000"/>
                <w:sz w:val="20"/>
              </w:rPr>
              <w:t xml:space="preserve">
аппаратура и </w:t>
            </w:r>
            <w:r>
              <w:br/>
            </w:r>
            <w:r>
              <w:rPr>
                <w:rFonts w:ascii="Times New Roman"/>
                <w:b w:val="false"/>
                <w:i w:val="false"/>
                <w:color w:val="000000"/>
                <w:sz w:val="20"/>
              </w:rPr>
              <w:t xml:space="preserve">
др.)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400,0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3899,8 </w:t>
            </w:r>
            <w:r>
              <w:br/>
            </w:r>
            <w:r>
              <w:rPr>
                <w:rFonts w:ascii="Times New Roman"/>
                <w:b w:val="false"/>
                <w:i w:val="false"/>
                <w:color w:val="000000"/>
                <w:sz w:val="20"/>
              </w:rPr>
              <w:t xml:space="preserve">
2007 г.- </w:t>
            </w:r>
            <w:r>
              <w:br/>
            </w:r>
            <w:r>
              <w:rPr>
                <w:rFonts w:ascii="Times New Roman"/>
                <w:b w:val="false"/>
                <w:i w:val="false"/>
                <w:color w:val="000000"/>
                <w:sz w:val="20"/>
              </w:rPr>
              <w:t xml:space="preserve">
5312,5 </w:t>
            </w:r>
            <w:r>
              <w:br/>
            </w:r>
            <w:r>
              <w:rPr>
                <w:rFonts w:ascii="Times New Roman"/>
                <w:b w:val="false"/>
                <w:i w:val="false"/>
                <w:color w:val="000000"/>
                <w:sz w:val="20"/>
              </w:rPr>
              <w:t xml:space="preserve">
2008 г.- </w:t>
            </w:r>
            <w:r>
              <w:br/>
            </w:r>
            <w:r>
              <w:rPr>
                <w:rFonts w:ascii="Times New Roman"/>
                <w:b w:val="false"/>
                <w:i w:val="false"/>
                <w:color w:val="000000"/>
                <w:sz w:val="20"/>
              </w:rPr>
              <w:t xml:space="preserve">
5418,1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Поддержать </w:t>
            </w:r>
            <w:r>
              <w:br/>
            </w:r>
            <w:r>
              <w:rPr>
                <w:rFonts w:ascii="Times New Roman"/>
                <w:b w:val="false"/>
                <w:i w:val="false"/>
                <w:color w:val="000000"/>
                <w:sz w:val="20"/>
              </w:rPr>
              <w:t xml:space="preserve">
Веб-сайты по </w:t>
            </w:r>
            <w:r>
              <w:br/>
            </w:r>
            <w:r>
              <w:rPr>
                <w:rFonts w:ascii="Times New Roman"/>
                <w:b w:val="false"/>
                <w:i w:val="false"/>
                <w:color w:val="000000"/>
                <w:sz w:val="20"/>
              </w:rPr>
              <w:t xml:space="preserve">
здоровому об- </w:t>
            </w:r>
            <w:r>
              <w:br/>
            </w:r>
            <w:r>
              <w:rPr>
                <w:rFonts w:ascii="Times New Roman"/>
                <w:b w:val="false"/>
                <w:i w:val="false"/>
                <w:color w:val="000000"/>
                <w:sz w:val="20"/>
              </w:rPr>
              <w:t xml:space="preserve">
разу жизни, </w:t>
            </w:r>
            <w:r>
              <w:br/>
            </w:r>
            <w:r>
              <w:rPr>
                <w:rFonts w:ascii="Times New Roman"/>
                <w:b w:val="false"/>
                <w:i w:val="false"/>
                <w:color w:val="000000"/>
                <w:sz w:val="20"/>
              </w:rPr>
              <w:t xml:space="preserve">
разработанные </w:t>
            </w:r>
            <w:r>
              <w:br/>
            </w:r>
            <w:r>
              <w:rPr>
                <w:rFonts w:ascii="Times New Roman"/>
                <w:b w:val="false"/>
                <w:i w:val="false"/>
                <w:color w:val="000000"/>
                <w:sz w:val="20"/>
              </w:rPr>
              <w:t xml:space="preserve">
Национальным </w:t>
            </w:r>
            <w:r>
              <w:br/>
            </w:r>
            <w:r>
              <w:rPr>
                <w:rFonts w:ascii="Times New Roman"/>
                <w:b w:val="false"/>
                <w:i w:val="false"/>
                <w:color w:val="000000"/>
                <w:sz w:val="20"/>
              </w:rPr>
              <w:t xml:space="preserve">
центром проб- </w:t>
            </w:r>
            <w:r>
              <w:br/>
            </w:r>
            <w:r>
              <w:rPr>
                <w:rFonts w:ascii="Times New Roman"/>
                <w:b w:val="false"/>
                <w:i w:val="false"/>
                <w:color w:val="000000"/>
                <w:sz w:val="20"/>
              </w:rPr>
              <w:t xml:space="preserve">
лем формиро- </w:t>
            </w:r>
            <w:r>
              <w:br/>
            </w:r>
            <w:r>
              <w:rPr>
                <w:rFonts w:ascii="Times New Roman"/>
                <w:b w:val="false"/>
                <w:i w:val="false"/>
                <w:color w:val="000000"/>
                <w:sz w:val="20"/>
              </w:rPr>
              <w:t xml:space="preserve">
вания здоро- </w:t>
            </w:r>
            <w:r>
              <w:br/>
            </w:r>
            <w:r>
              <w:rPr>
                <w:rFonts w:ascii="Times New Roman"/>
                <w:b w:val="false"/>
                <w:i w:val="false"/>
                <w:color w:val="000000"/>
                <w:sz w:val="20"/>
              </w:rPr>
              <w:t xml:space="preserve">
вого образа </w:t>
            </w:r>
            <w:r>
              <w:br/>
            </w:r>
            <w:r>
              <w:rPr>
                <w:rFonts w:ascii="Times New Roman"/>
                <w:b w:val="false"/>
                <w:i w:val="false"/>
                <w:color w:val="000000"/>
                <w:sz w:val="20"/>
              </w:rPr>
              <w:t xml:space="preserve">
жизни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430,0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750,0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материалы для </w:t>
            </w:r>
            <w:r>
              <w:br/>
            </w:r>
            <w:r>
              <w:rPr>
                <w:rFonts w:ascii="Times New Roman"/>
                <w:b w:val="false"/>
                <w:i w:val="false"/>
                <w:color w:val="000000"/>
                <w:sz w:val="20"/>
              </w:rPr>
              <w:t xml:space="preserve">
медработников </w:t>
            </w:r>
            <w:r>
              <w:br/>
            </w:r>
            <w:r>
              <w:rPr>
                <w:rFonts w:ascii="Times New Roman"/>
                <w:b w:val="false"/>
                <w:i w:val="false"/>
                <w:color w:val="000000"/>
                <w:sz w:val="20"/>
              </w:rPr>
              <w:t xml:space="preserve">
и обновить </w:t>
            </w:r>
            <w:r>
              <w:br/>
            </w:r>
            <w:r>
              <w:rPr>
                <w:rFonts w:ascii="Times New Roman"/>
                <w:b w:val="false"/>
                <w:i w:val="false"/>
                <w:color w:val="000000"/>
                <w:sz w:val="20"/>
              </w:rPr>
              <w:t xml:space="preserve">
каталоги ин- </w:t>
            </w:r>
            <w:r>
              <w:br/>
            </w:r>
            <w:r>
              <w:rPr>
                <w:rFonts w:ascii="Times New Roman"/>
                <w:b w:val="false"/>
                <w:i w:val="false"/>
                <w:color w:val="000000"/>
                <w:sz w:val="20"/>
              </w:rPr>
              <w:t xml:space="preserve">
формационно-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ных материа- </w:t>
            </w:r>
            <w:r>
              <w:br/>
            </w:r>
            <w:r>
              <w:rPr>
                <w:rFonts w:ascii="Times New Roman"/>
                <w:b w:val="false"/>
                <w:i w:val="false"/>
                <w:color w:val="000000"/>
                <w:sz w:val="20"/>
              </w:rPr>
              <w:t xml:space="preserve">
лов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и провести </w:t>
            </w:r>
            <w:r>
              <w:br/>
            </w:r>
            <w:r>
              <w:rPr>
                <w:rFonts w:ascii="Times New Roman"/>
                <w:b w:val="false"/>
                <w:i w:val="false"/>
                <w:color w:val="000000"/>
                <w:sz w:val="20"/>
              </w:rPr>
              <w:t xml:space="preserve">
Всемирный </w:t>
            </w:r>
            <w:r>
              <w:br/>
            </w:r>
            <w:r>
              <w:rPr>
                <w:rFonts w:ascii="Times New Roman"/>
                <w:b w:val="false"/>
                <w:i w:val="false"/>
                <w:color w:val="000000"/>
                <w:sz w:val="20"/>
              </w:rPr>
              <w:t xml:space="preserve">
день здоровья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4654,0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5193,6 </w:t>
            </w:r>
            <w:r>
              <w:br/>
            </w:r>
            <w:r>
              <w:rPr>
                <w:rFonts w:ascii="Times New Roman"/>
                <w:b w:val="false"/>
                <w:i w:val="false"/>
                <w:color w:val="000000"/>
                <w:sz w:val="20"/>
              </w:rPr>
              <w:t xml:space="preserve">
2008 г. - </w:t>
            </w:r>
            <w:r>
              <w:br/>
            </w:r>
            <w:r>
              <w:rPr>
                <w:rFonts w:ascii="Times New Roman"/>
                <w:b w:val="false"/>
                <w:i w:val="false"/>
                <w:color w:val="000000"/>
                <w:sz w:val="20"/>
              </w:rPr>
              <w:t xml:space="preserve">
5633,7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ин- </w:t>
            </w:r>
            <w:r>
              <w:br/>
            </w:r>
            <w:r>
              <w:rPr>
                <w:rFonts w:ascii="Times New Roman"/>
                <w:b w:val="false"/>
                <w:i w:val="false"/>
                <w:color w:val="000000"/>
                <w:sz w:val="20"/>
              </w:rPr>
              <w:t xml:space="preserve">
формационно- </w:t>
            </w:r>
            <w:r>
              <w:br/>
            </w:r>
            <w:r>
              <w:rPr>
                <w:rFonts w:ascii="Times New Roman"/>
                <w:b w:val="false"/>
                <w:i w:val="false"/>
                <w:color w:val="000000"/>
                <w:sz w:val="20"/>
              </w:rPr>
              <w:t xml:space="preserve">
пропагандист- </w:t>
            </w:r>
            <w:r>
              <w:br/>
            </w:r>
            <w:r>
              <w:rPr>
                <w:rFonts w:ascii="Times New Roman"/>
                <w:b w:val="false"/>
                <w:i w:val="false"/>
                <w:color w:val="000000"/>
                <w:sz w:val="20"/>
              </w:rPr>
              <w:t xml:space="preserve">
скую работу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образа жизни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 </w:t>
            </w:r>
            <w:r>
              <w:br/>
            </w:r>
            <w:r>
              <w:rPr>
                <w:rFonts w:ascii="Times New Roman"/>
                <w:b w:val="false"/>
                <w:i w:val="false"/>
                <w:color w:val="000000"/>
                <w:sz w:val="20"/>
              </w:rPr>
              <w:t xml:space="preserve">
странение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лов по </w:t>
            </w:r>
            <w:r>
              <w:br/>
            </w:r>
            <w:r>
              <w:rPr>
                <w:rFonts w:ascii="Times New Roman"/>
                <w:b w:val="false"/>
                <w:i w:val="false"/>
                <w:color w:val="000000"/>
                <w:sz w:val="20"/>
              </w:rPr>
              <w:t xml:space="preserve">
про- </w:t>
            </w:r>
            <w:r>
              <w:br/>
            </w:r>
            <w:r>
              <w:rPr>
                <w:rFonts w:ascii="Times New Roman"/>
                <w:b w:val="false"/>
                <w:i w:val="false"/>
                <w:color w:val="000000"/>
                <w:sz w:val="20"/>
              </w:rPr>
              <w:t xml:space="preserve">
паганде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образа </w:t>
            </w:r>
            <w:r>
              <w:br/>
            </w:r>
            <w:r>
              <w:rPr>
                <w:rFonts w:ascii="Times New Roman"/>
                <w:b w:val="false"/>
                <w:i w:val="false"/>
                <w:color w:val="000000"/>
                <w:sz w:val="20"/>
              </w:rPr>
              <w:t xml:space="preserve">
жизни в </w:t>
            </w:r>
            <w:r>
              <w:br/>
            </w:r>
            <w:r>
              <w:rPr>
                <w:rFonts w:ascii="Times New Roman"/>
                <w:b w:val="false"/>
                <w:i w:val="false"/>
                <w:color w:val="000000"/>
                <w:sz w:val="20"/>
              </w:rPr>
              <w:t xml:space="preserve">
средтвах </w:t>
            </w:r>
            <w:r>
              <w:br/>
            </w:r>
            <w:r>
              <w:rPr>
                <w:rFonts w:ascii="Times New Roman"/>
                <w:b w:val="false"/>
                <w:i w:val="false"/>
                <w:color w:val="000000"/>
                <w:sz w:val="20"/>
              </w:rPr>
              <w:t xml:space="preserve">
массовой </w:t>
            </w:r>
            <w:r>
              <w:br/>
            </w:r>
            <w:r>
              <w:rPr>
                <w:rFonts w:ascii="Times New Roman"/>
                <w:b w:val="false"/>
                <w:i w:val="false"/>
                <w:color w:val="000000"/>
                <w:sz w:val="20"/>
              </w:rPr>
              <w:t xml:space="preserve">
информа- </w:t>
            </w:r>
            <w:r>
              <w:br/>
            </w:r>
            <w:r>
              <w:rPr>
                <w:rFonts w:ascii="Times New Roman"/>
                <w:b w:val="false"/>
                <w:i w:val="false"/>
                <w:color w:val="000000"/>
                <w:sz w:val="20"/>
              </w:rPr>
              <w:t xml:space="preserve">
ции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27520,0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27520,0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27520,0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Усиление роли образования в формировании  </w:t>
            </w:r>
            <w:r>
              <w:br/>
            </w:r>
            <w:r>
              <w:rPr>
                <w:rFonts w:ascii="Times New Roman"/>
                <w:b/>
                <w:i w:val="false"/>
                <w:color w:val="000000"/>
                <w:sz w:val="20"/>
              </w:rPr>
              <w:t>
здорового образа жизни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ВОЗ </w:t>
            </w:r>
            <w:r>
              <w:br/>
            </w:r>
            <w:r>
              <w:rPr>
                <w:rFonts w:ascii="Times New Roman"/>
                <w:b w:val="false"/>
                <w:i w:val="false"/>
                <w:color w:val="000000"/>
                <w:sz w:val="20"/>
              </w:rPr>
              <w:t xml:space="preserve">
"Школы, спо- </w:t>
            </w:r>
            <w:r>
              <w:br/>
            </w:r>
            <w:r>
              <w:rPr>
                <w:rFonts w:ascii="Times New Roman"/>
                <w:b w:val="false"/>
                <w:i w:val="false"/>
                <w:color w:val="000000"/>
                <w:sz w:val="20"/>
              </w:rPr>
              <w:t xml:space="preserve">
собствующие </w:t>
            </w:r>
            <w:r>
              <w:br/>
            </w:r>
            <w:r>
              <w:rPr>
                <w:rFonts w:ascii="Times New Roman"/>
                <w:b w:val="false"/>
                <w:i w:val="false"/>
                <w:color w:val="000000"/>
                <w:sz w:val="20"/>
              </w:rPr>
              <w:t xml:space="preserve">
укреплению </w:t>
            </w:r>
            <w:r>
              <w:br/>
            </w:r>
            <w:r>
              <w:rPr>
                <w:rFonts w:ascii="Times New Roman"/>
                <w:b w:val="false"/>
                <w:i w:val="false"/>
                <w:color w:val="000000"/>
                <w:sz w:val="20"/>
              </w:rPr>
              <w:t xml:space="preserve">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w:t>
            </w:r>
            <w:r>
              <w:br/>
            </w:r>
            <w:r>
              <w:rPr>
                <w:rFonts w:ascii="Times New Roman"/>
                <w:b w:val="false"/>
                <w:i w:val="false"/>
                <w:color w:val="000000"/>
                <w:sz w:val="20"/>
              </w:rPr>
              <w:t xml:space="preserve">
сеть проекта </w:t>
            </w:r>
            <w:r>
              <w:br/>
            </w:r>
            <w:r>
              <w:rPr>
                <w:rFonts w:ascii="Times New Roman"/>
                <w:b w:val="false"/>
                <w:i w:val="false"/>
                <w:color w:val="000000"/>
                <w:sz w:val="20"/>
              </w:rPr>
              <w:t xml:space="preserve">
ВОЗ "Школы, </w:t>
            </w:r>
            <w:r>
              <w:br/>
            </w:r>
            <w:r>
              <w:rPr>
                <w:rFonts w:ascii="Times New Roman"/>
                <w:b w:val="false"/>
                <w:i w:val="false"/>
                <w:color w:val="000000"/>
                <w:sz w:val="20"/>
              </w:rPr>
              <w:t xml:space="preserve">
способствую- </w:t>
            </w:r>
            <w:r>
              <w:br/>
            </w:r>
            <w:r>
              <w:rPr>
                <w:rFonts w:ascii="Times New Roman"/>
                <w:b w:val="false"/>
                <w:i w:val="false"/>
                <w:color w:val="000000"/>
                <w:sz w:val="20"/>
              </w:rPr>
              <w:t xml:space="preserve">
щие укрепле- </w:t>
            </w:r>
            <w:r>
              <w:br/>
            </w:r>
            <w:r>
              <w:rPr>
                <w:rFonts w:ascii="Times New Roman"/>
                <w:b w:val="false"/>
                <w:i w:val="false"/>
                <w:color w:val="000000"/>
                <w:sz w:val="20"/>
              </w:rPr>
              <w:t xml:space="preserve">
нию здоровья"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390,0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3741,7 </w:t>
            </w:r>
            <w:r>
              <w:br/>
            </w:r>
            <w:r>
              <w:rPr>
                <w:rFonts w:ascii="Times New Roman"/>
                <w:b w:val="false"/>
                <w:i w:val="false"/>
                <w:color w:val="000000"/>
                <w:sz w:val="20"/>
              </w:rPr>
              <w:t xml:space="preserve">
2007 г. - </w:t>
            </w:r>
            <w:r>
              <w:br/>
            </w:r>
            <w:r>
              <w:rPr>
                <w:rFonts w:ascii="Times New Roman"/>
                <w:b w:val="false"/>
                <w:i w:val="false"/>
                <w:color w:val="000000"/>
                <w:sz w:val="20"/>
              </w:rPr>
              <w:t xml:space="preserve">
3827,8 </w:t>
            </w:r>
            <w:r>
              <w:br/>
            </w:r>
            <w:r>
              <w:rPr>
                <w:rFonts w:ascii="Times New Roman"/>
                <w:b w:val="false"/>
                <w:i w:val="false"/>
                <w:color w:val="000000"/>
                <w:sz w:val="20"/>
              </w:rPr>
              <w:t xml:space="preserve">
2008 г. - </w:t>
            </w:r>
            <w:r>
              <w:br/>
            </w:r>
            <w:r>
              <w:rPr>
                <w:rFonts w:ascii="Times New Roman"/>
                <w:b w:val="false"/>
                <w:i w:val="false"/>
                <w:color w:val="000000"/>
                <w:sz w:val="20"/>
              </w:rPr>
              <w:t xml:space="preserve">
3883,9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нар-тренинг </w:t>
            </w:r>
            <w:r>
              <w:br/>
            </w:r>
            <w:r>
              <w:rPr>
                <w:rFonts w:ascii="Times New Roman"/>
                <w:b w:val="false"/>
                <w:i w:val="false"/>
                <w:color w:val="000000"/>
                <w:sz w:val="20"/>
              </w:rPr>
              <w:t xml:space="preserve">
для региона- </w:t>
            </w:r>
            <w:r>
              <w:br/>
            </w:r>
            <w:r>
              <w:rPr>
                <w:rFonts w:ascii="Times New Roman"/>
                <w:b w:val="false"/>
                <w:i w:val="false"/>
                <w:color w:val="000000"/>
                <w:sz w:val="20"/>
              </w:rPr>
              <w:t xml:space="preserve">
льных коорди- </w:t>
            </w:r>
            <w:r>
              <w:br/>
            </w:r>
            <w:r>
              <w:rPr>
                <w:rFonts w:ascii="Times New Roman"/>
                <w:b w:val="false"/>
                <w:i w:val="false"/>
                <w:color w:val="000000"/>
                <w:sz w:val="20"/>
              </w:rPr>
              <w:t xml:space="preserve">
наторов </w:t>
            </w:r>
            <w:r>
              <w:br/>
            </w:r>
            <w:r>
              <w:rPr>
                <w:rFonts w:ascii="Times New Roman"/>
                <w:b w:val="false"/>
                <w:i w:val="false"/>
                <w:color w:val="000000"/>
                <w:sz w:val="20"/>
              </w:rPr>
              <w:t xml:space="preserve">
проекта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450,0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"Опыт внедре- </w:t>
            </w:r>
            <w:r>
              <w:br/>
            </w:r>
            <w:r>
              <w:rPr>
                <w:rFonts w:ascii="Times New Roman"/>
                <w:b w:val="false"/>
                <w:i w:val="false"/>
                <w:color w:val="000000"/>
                <w:sz w:val="20"/>
              </w:rPr>
              <w:t xml:space="preserve">
ния проекта  </w:t>
            </w:r>
            <w:r>
              <w:br/>
            </w:r>
            <w:r>
              <w:rPr>
                <w:rFonts w:ascii="Times New Roman"/>
                <w:b w:val="false"/>
                <w:i w:val="false"/>
                <w:color w:val="000000"/>
                <w:sz w:val="20"/>
              </w:rPr>
              <w:t xml:space="preserve">
ВОЗ "Школы, </w:t>
            </w:r>
            <w:r>
              <w:br/>
            </w:r>
            <w:r>
              <w:rPr>
                <w:rFonts w:ascii="Times New Roman"/>
                <w:b w:val="false"/>
                <w:i w:val="false"/>
                <w:color w:val="000000"/>
                <w:sz w:val="20"/>
              </w:rPr>
              <w:t xml:space="preserve">
способствую- </w:t>
            </w:r>
            <w:r>
              <w:br/>
            </w:r>
            <w:r>
              <w:rPr>
                <w:rFonts w:ascii="Times New Roman"/>
                <w:b w:val="false"/>
                <w:i w:val="false"/>
                <w:color w:val="000000"/>
                <w:sz w:val="20"/>
              </w:rPr>
              <w:t xml:space="preserve">
щие укрепле- </w:t>
            </w:r>
            <w:r>
              <w:br/>
            </w:r>
            <w:r>
              <w:rPr>
                <w:rFonts w:ascii="Times New Roman"/>
                <w:b w:val="false"/>
                <w:i w:val="false"/>
                <w:color w:val="000000"/>
                <w:sz w:val="20"/>
              </w:rPr>
              <w:t xml:space="preserve">
нию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2005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 </w:t>
            </w:r>
            <w:r>
              <w:br/>
            </w:r>
            <w:r>
              <w:rPr>
                <w:rFonts w:ascii="Times New Roman"/>
                <w:b w:val="false"/>
                <w:i w:val="false"/>
                <w:color w:val="000000"/>
                <w:sz w:val="20"/>
              </w:rPr>
              <w:t xml:space="preserve">
225,0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плакат по </w:t>
            </w:r>
            <w:r>
              <w:br/>
            </w:r>
            <w:r>
              <w:rPr>
                <w:rFonts w:ascii="Times New Roman"/>
                <w:b w:val="false"/>
                <w:i w:val="false"/>
                <w:color w:val="000000"/>
                <w:sz w:val="20"/>
              </w:rPr>
              <w:t xml:space="preserve">
проекту ВОЗ </w:t>
            </w:r>
            <w:r>
              <w:br/>
            </w:r>
            <w:r>
              <w:rPr>
                <w:rFonts w:ascii="Times New Roman"/>
                <w:b w:val="false"/>
                <w:i w:val="false"/>
                <w:color w:val="000000"/>
                <w:sz w:val="20"/>
              </w:rPr>
              <w:t xml:space="preserve">
"Школы, спо- </w:t>
            </w:r>
            <w:r>
              <w:br/>
            </w:r>
            <w:r>
              <w:rPr>
                <w:rFonts w:ascii="Times New Roman"/>
                <w:b w:val="false"/>
                <w:i w:val="false"/>
                <w:color w:val="000000"/>
                <w:sz w:val="20"/>
              </w:rPr>
              <w:t xml:space="preserve">
собствующие </w:t>
            </w:r>
            <w:r>
              <w:br/>
            </w:r>
            <w:r>
              <w:rPr>
                <w:rFonts w:ascii="Times New Roman"/>
                <w:b w:val="false"/>
                <w:i w:val="false"/>
                <w:color w:val="000000"/>
                <w:sz w:val="20"/>
              </w:rPr>
              <w:t xml:space="preserve">
укреплению </w:t>
            </w:r>
            <w:r>
              <w:br/>
            </w:r>
            <w:r>
              <w:rPr>
                <w:rFonts w:ascii="Times New Roman"/>
                <w:b w:val="false"/>
                <w:i w:val="false"/>
                <w:color w:val="000000"/>
                <w:sz w:val="20"/>
              </w:rPr>
              <w:t xml:space="preserve">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материалы по </w:t>
            </w:r>
            <w:r>
              <w:br/>
            </w:r>
            <w:r>
              <w:rPr>
                <w:rFonts w:ascii="Times New Roman"/>
                <w:b w:val="false"/>
                <w:i w:val="false"/>
                <w:color w:val="000000"/>
                <w:sz w:val="20"/>
              </w:rPr>
              <w:t xml:space="preserve">
проекту ВОЗ </w:t>
            </w:r>
            <w:r>
              <w:br/>
            </w:r>
            <w:r>
              <w:rPr>
                <w:rFonts w:ascii="Times New Roman"/>
                <w:b w:val="false"/>
                <w:i w:val="false"/>
                <w:color w:val="000000"/>
                <w:sz w:val="20"/>
              </w:rPr>
              <w:t xml:space="preserve">
"Школы, спо- </w:t>
            </w:r>
            <w:r>
              <w:br/>
            </w:r>
            <w:r>
              <w:rPr>
                <w:rFonts w:ascii="Times New Roman"/>
                <w:b w:val="false"/>
                <w:i w:val="false"/>
                <w:color w:val="000000"/>
                <w:sz w:val="20"/>
              </w:rPr>
              <w:t xml:space="preserve">
собствующие </w:t>
            </w:r>
            <w:r>
              <w:br/>
            </w:r>
            <w:r>
              <w:rPr>
                <w:rFonts w:ascii="Times New Roman"/>
                <w:b w:val="false"/>
                <w:i w:val="false"/>
                <w:color w:val="000000"/>
                <w:sz w:val="20"/>
              </w:rPr>
              <w:t xml:space="preserve">
укреплению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для статей и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2 раза в год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1, 4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1111,1 </w:t>
            </w:r>
            <w:r>
              <w:br/>
            </w:r>
            <w:r>
              <w:rPr>
                <w:rFonts w:ascii="Times New Roman"/>
                <w:b w:val="false"/>
                <w:i w:val="false"/>
                <w:color w:val="000000"/>
                <w:sz w:val="20"/>
              </w:rPr>
              <w:t xml:space="preserve">
2007 г. - </w:t>
            </w:r>
            <w:r>
              <w:br/>
            </w:r>
            <w:r>
              <w:rPr>
                <w:rFonts w:ascii="Times New Roman"/>
                <w:b w:val="false"/>
                <w:i w:val="false"/>
                <w:color w:val="000000"/>
                <w:sz w:val="20"/>
              </w:rPr>
              <w:t xml:space="preserve">
1241,5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1181,0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ВОЗ </w:t>
            </w:r>
            <w:r>
              <w:br/>
            </w:r>
            <w:r>
              <w:rPr>
                <w:rFonts w:ascii="Times New Roman"/>
                <w:b w:val="false"/>
                <w:i w:val="false"/>
                <w:color w:val="000000"/>
                <w:sz w:val="20"/>
              </w:rPr>
              <w:t xml:space="preserve">
"3доровые  </w:t>
            </w:r>
            <w:r>
              <w:br/>
            </w:r>
            <w:r>
              <w:rPr>
                <w:rFonts w:ascii="Times New Roman"/>
                <w:b w:val="false"/>
                <w:i w:val="false"/>
                <w:color w:val="000000"/>
                <w:sz w:val="20"/>
              </w:rPr>
              <w:t xml:space="preserve">
университеты"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На- </w:t>
            </w:r>
            <w:r>
              <w:br/>
            </w:r>
            <w:r>
              <w:rPr>
                <w:rFonts w:ascii="Times New Roman"/>
                <w:b w:val="false"/>
                <w:i w:val="false"/>
                <w:color w:val="000000"/>
                <w:sz w:val="20"/>
              </w:rPr>
              <w:t xml:space="preserve">
циональную </w:t>
            </w:r>
            <w:r>
              <w:br/>
            </w:r>
            <w:r>
              <w:rPr>
                <w:rFonts w:ascii="Times New Roman"/>
                <w:b w:val="false"/>
                <w:i w:val="false"/>
                <w:color w:val="000000"/>
                <w:sz w:val="20"/>
              </w:rPr>
              <w:t xml:space="preserve">
сеть проекта </w:t>
            </w:r>
            <w:r>
              <w:br/>
            </w:r>
            <w:r>
              <w:rPr>
                <w:rFonts w:ascii="Times New Roman"/>
                <w:b w:val="false"/>
                <w:i w:val="false"/>
                <w:color w:val="000000"/>
                <w:sz w:val="20"/>
              </w:rPr>
              <w:t xml:space="preserve">
ВОЗ "Здоровые </w:t>
            </w:r>
            <w:r>
              <w:br/>
            </w:r>
            <w:r>
              <w:rPr>
                <w:rFonts w:ascii="Times New Roman"/>
                <w:b w:val="false"/>
                <w:i w:val="false"/>
                <w:color w:val="000000"/>
                <w:sz w:val="20"/>
              </w:rPr>
              <w:t xml:space="preserve">
университеты"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460,1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нар-тренинг </w:t>
            </w:r>
            <w:r>
              <w:br/>
            </w:r>
            <w:r>
              <w:rPr>
                <w:rFonts w:ascii="Times New Roman"/>
                <w:b w:val="false"/>
                <w:i w:val="false"/>
                <w:color w:val="000000"/>
                <w:sz w:val="20"/>
              </w:rPr>
              <w:t xml:space="preserve">
для региона- </w:t>
            </w:r>
            <w:r>
              <w:br/>
            </w:r>
            <w:r>
              <w:rPr>
                <w:rFonts w:ascii="Times New Roman"/>
                <w:b w:val="false"/>
                <w:i w:val="false"/>
                <w:color w:val="000000"/>
                <w:sz w:val="20"/>
              </w:rPr>
              <w:t xml:space="preserve">
льных коорди- </w:t>
            </w:r>
            <w:r>
              <w:br/>
            </w:r>
            <w:r>
              <w:rPr>
                <w:rFonts w:ascii="Times New Roman"/>
                <w:b w:val="false"/>
                <w:i w:val="false"/>
                <w:color w:val="000000"/>
                <w:sz w:val="20"/>
              </w:rPr>
              <w:t xml:space="preserve">
наторов про- </w:t>
            </w:r>
            <w:r>
              <w:br/>
            </w:r>
            <w:r>
              <w:rPr>
                <w:rFonts w:ascii="Times New Roman"/>
                <w:b w:val="false"/>
                <w:i w:val="false"/>
                <w:color w:val="000000"/>
                <w:sz w:val="20"/>
              </w:rPr>
              <w:t xml:space="preserve">
екта, пред- </w:t>
            </w:r>
            <w:r>
              <w:br/>
            </w:r>
            <w:r>
              <w:rPr>
                <w:rFonts w:ascii="Times New Roman"/>
                <w:b w:val="false"/>
                <w:i w:val="false"/>
                <w:color w:val="000000"/>
                <w:sz w:val="20"/>
              </w:rPr>
              <w:t xml:space="preserve">
ставителей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управлений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тов образова- </w:t>
            </w:r>
            <w:r>
              <w:br/>
            </w:r>
            <w:r>
              <w:rPr>
                <w:rFonts w:ascii="Times New Roman"/>
                <w:b w:val="false"/>
                <w:i w:val="false"/>
                <w:color w:val="000000"/>
                <w:sz w:val="20"/>
              </w:rPr>
              <w:t xml:space="preserve">
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700,0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со- </w:t>
            </w:r>
            <w:r>
              <w:br/>
            </w:r>
            <w:r>
              <w:rPr>
                <w:rFonts w:ascii="Times New Roman"/>
                <w:b w:val="false"/>
                <w:i w:val="false"/>
                <w:color w:val="000000"/>
                <w:sz w:val="20"/>
              </w:rPr>
              <w:t xml:space="preserve">
циологические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уровня знаний </w:t>
            </w:r>
            <w:r>
              <w:br/>
            </w:r>
            <w:r>
              <w:rPr>
                <w:rFonts w:ascii="Times New Roman"/>
                <w:b w:val="false"/>
                <w:i w:val="false"/>
                <w:color w:val="000000"/>
                <w:sz w:val="20"/>
              </w:rPr>
              <w:t xml:space="preserve">
и навыков по </w:t>
            </w:r>
            <w:r>
              <w:br/>
            </w:r>
            <w:r>
              <w:rPr>
                <w:rFonts w:ascii="Times New Roman"/>
                <w:b w:val="false"/>
                <w:i w:val="false"/>
                <w:color w:val="000000"/>
                <w:sz w:val="20"/>
              </w:rPr>
              <w:t xml:space="preserve">
вопросам фор- </w:t>
            </w:r>
            <w:r>
              <w:br/>
            </w:r>
            <w:r>
              <w:rPr>
                <w:rFonts w:ascii="Times New Roman"/>
                <w:b w:val="false"/>
                <w:i w:val="false"/>
                <w:color w:val="000000"/>
                <w:sz w:val="20"/>
              </w:rPr>
              <w:t xml:space="preserve">
мирования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образа жизни </w:t>
            </w:r>
            <w:r>
              <w:br/>
            </w:r>
            <w:r>
              <w:rPr>
                <w:rFonts w:ascii="Times New Roman"/>
                <w:b w:val="false"/>
                <w:i w:val="false"/>
                <w:color w:val="000000"/>
                <w:sz w:val="20"/>
              </w:rPr>
              <w:t xml:space="preserve">
(ФЗОЖ) среди </w:t>
            </w:r>
            <w:r>
              <w:br/>
            </w:r>
            <w:r>
              <w:rPr>
                <w:rFonts w:ascii="Times New Roman"/>
                <w:b w:val="false"/>
                <w:i w:val="false"/>
                <w:color w:val="000000"/>
                <w:sz w:val="20"/>
              </w:rPr>
              <w:t xml:space="preserve">
школьного </w:t>
            </w:r>
            <w:r>
              <w:br/>
            </w:r>
            <w:r>
              <w:rPr>
                <w:rFonts w:ascii="Times New Roman"/>
                <w:b w:val="false"/>
                <w:i w:val="false"/>
                <w:color w:val="000000"/>
                <w:sz w:val="20"/>
              </w:rPr>
              <w:t xml:space="preserve">
контингента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32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материалы по </w:t>
            </w:r>
            <w:r>
              <w:br/>
            </w:r>
            <w:r>
              <w:rPr>
                <w:rFonts w:ascii="Times New Roman"/>
                <w:b w:val="false"/>
                <w:i w:val="false"/>
                <w:color w:val="000000"/>
                <w:sz w:val="20"/>
              </w:rPr>
              <w:t xml:space="preserve">
проекту ВОЗ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университеты" </w:t>
            </w:r>
            <w:r>
              <w:br/>
            </w:r>
            <w:r>
              <w:rPr>
                <w:rFonts w:ascii="Times New Roman"/>
                <w:b w:val="false"/>
                <w:i w:val="false"/>
                <w:color w:val="000000"/>
                <w:sz w:val="20"/>
              </w:rPr>
              <w:t xml:space="preserve">
для статей в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2 раза в год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и укреп-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г. </w:t>
            </w:r>
            <w:r>
              <w:br/>
            </w:r>
            <w:r>
              <w:rPr>
                <w:rFonts w:ascii="Times New Roman"/>
                <w:b w:val="false"/>
                <w:i w:val="false"/>
                <w:color w:val="000000"/>
                <w:sz w:val="20"/>
              </w:rPr>
              <w:t xml:space="preserve">
3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13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810,0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1202,3 </w:t>
            </w:r>
            <w:r>
              <w:br/>
            </w:r>
            <w:r>
              <w:rPr>
                <w:rFonts w:ascii="Times New Roman"/>
                <w:b w:val="false"/>
                <w:i w:val="false"/>
                <w:color w:val="000000"/>
                <w:sz w:val="20"/>
              </w:rPr>
              <w:t xml:space="preserve">
2008 г. - </w:t>
            </w:r>
            <w:r>
              <w:br/>
            </w:r>
            <w:r>
              <w:rPr>
                <w:rFonts w:ascii="Times New Roman"/>
                <w:b w:val="false"/>
                <w:i w:val="false"/>
                <w:color w:val="000000"/>
                <w:sz w:val="20"/>
              </w:rPr>
              <w:t xml:space="preserve">
1153,9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образователь- </w:t>
            </w:r>
            <w:r>
              <w:br/>
            </w:r>
            <w:r>
              <w:rPr>
                <w:rFonts w:ascii="Times New Roman"/>
                <w:b w:val="false"/>
                <w:i w:val="false"/>
                <w:color w:val="000000"/>
                <w:sz w:val="20"/>
              </w:rPr>
              <w:t xml:space="preserve">
ных программ </w:t>
            </w:r>
            <w:r>
              <w:br/>
            </w:r>
            <w:r>
              <w:rPr>
                <w:rFonts w:ascii="Times New Roman"/>
                <w:b w:val="false"/>
                <w:i w:val="false"/>
                <w:color w:val="000000"/>
                <w:sz w:val="20"/>
              </w:rPr>
              <w:t xml:space="preserve">
по здоровому </w:t>
            </w:r>
            <w:r>
              <w:br/>
            </w:r>
            <w:r>
              <w:rPr>
                <w:rFonts w:ascii="Times New Roman"/>
                <w:b w:val="false"/>
                <w:i w:val="false"/>
                <w:color w:val="000000"/>
                <w:sz w:val="20"/>
              </w:rPr>
              <w:t xml:space="preserve">
образу жизни </w:t>
            </w:r>
            <w:r>
              <w:br/>
            </w:r>
            <w:r>
              <w:rPr>
                <w:rFonts w:ascii="Times New Roman"/>
                <w:b w:val="false"/>
                <w:i w:val="false"/>
                <w:color w:val="000000"/>
                <w:sz w:val="20"/>
              </w:rPr>
              <w:t xml:space="preserve">
в системе </w:t>
            </w:r>
            <w:r>
              <w:br/>
            </w:r>
            <w:r>
              <w:rPr>
                <w:rFonts w:ascii="Times New Roman"/>
                <w:b w:val="false"/>
                <w:i w:val="false"/>
                <w:color w:val="000000"/>
                <w:sz w:val="20"/>
              </w:rPr>
              <w:t xml:space="preserve">
непрерывного </w:t>
            </w:r>
            <w:r>
              <w:br/>
            </w:r>
            <w:r>
              <w:rPr>
                <w:rFonts w:ascii="Times New Roman"/>
                <w:b w:val="false"/>
                <w:i w:val="false"/>
                <w:color w:val="000000"/>
                <w:sz w:val="20"/>
              </w:rPr>
              <w:t xml:space="preserve">
образования, </w:t>
            </w:r>
            <w:r>
              <w:br/>
            </w:r>
            <w:r>
              <w:rPr>
                <w:rFonts w:ascii="Times New Roman"/>
                <w:b w:val="false"/>
                <w:i w:val="false"/>
                <w:color w:val="000000"/>
                <w:sz w:val="20"/>
              </w:rPr>
              <w:t xml:space="preserve">
внедрить </w:t>
            </w:r>
            <w:r>
              <w:br/>
            </w:r>
            <w:r>
              <w:rPr>
                <w:rFonts w:ascii="Times New Roman"/>
                <w:b w:val="false"/>
                <w:i w:val="false"/>
                <w:color w:val="000000"/>
                <w:sz w:val="20"/>
              </w:rPr>
              <w:t xml:space="preserve">
Валеологию в </w:t>
            </w:r>
            <w:r>
              <w:br/>
            </w:r>
            <w:r>
              <w:rPr>
                <w:rFonts w:ascii="Times New Roman"/>
                <w:b w:val="false"/>
                <w:i w:val="false"/>
                <w:color w:val="000000"/>
                <w:sz w:val="20"/>
              </w:rPr>
              <w:t xml:space="preserve">
систему </w:t>
            </w:r>
            <w:r>
              <w:br/>
            </w:r>
            <w:r>
              <w:rPr>
                <w:rFonts w:ascii="Times New Roman"/>
                <w:b w:val="false"/>
                <w:i w:val="false"/>
                <w:color w:val="000000"/>
                <w:sz w:val="20"/>
              </w:rPr>
              <w:t xml:space="preserve">
непрерывного </w:t>
            </w:r>
            <w:r>
              <w:br/>
            </w:r>
            <w:r>
              <w:rPr>
                <w:rFonts w:ascii="Times New Roman"/>
                <w:b w:val="false"/>
                <w:i w:val="false"/>
                <w:color w:val="000000"/>
                <w:sz w:val="20"/>
              </w:rPr>
              <w:t xml:space="preserve">
образования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МОН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научно- </w:t>
            </w:r>
            <w:r>
              <w:br/>
            </w:r>
            <w:r>
              <w:rPr>
                <w:rFonts w:ascii="Times New Roman"/>
                <w:b w:val="false"/>
                <w:i w:val="false"/>
                <w:color w:val="000000"/>
                <w:sz w:val="20"/>
              </w:rPr>
              <w:t xml:space="preserve">
обоснованную </w:t>
            </w:r>
            <w:r>
              <w:br/>
            </w:r>
            <w:r>
              <w:rPr>
                <w:rFonts w:ascii="Times New Roman"/>
                <w:b w:val="false"/>
                <w:i w:val="false"/>
                <w:color w:val="000000"/>
                <w:sz w:val="20"/>
              </w:rPr>
              <w:t xml:space="preserve">
современную </w:t>
            </w:r>
            <w:r>
              <w:br/>
            </w:r>
            <w:r>
              <w:rPr>
                <w:rFonts w:ascii="Times New Roman"/>
                <w:b w:val="false"/>
                <w:i w:val="false"/>
                <w:color w:val="000000"/>
                <w:sz w:val="20"/>
              </w:rPr>
              <w:t xml:space="preserve">
систему пре- </w:t>
            </w:r>
            <w:r>
              <w:br/>
            </w:r>
            <w:r>
              <w:rPr>
                <w:rFonts w:ascii="Times New Roman"/>
                <w:b w:val="false"/>
                <w:i w:val="false"/>
                <w:color w:val="000000"/>
                <w:sz w:val="20"/>
              </w:rPr>
              <w:t xml:space="preserve">
подавания </w:t>
            </w:r>
            <w:r>
              <w:br/>
            </w:r>
            <w:r>
              <w:rPr>
                <w:rFonts w:ascii="Times New Roman"/>
                <w:b w:val="false"/>
                <w:i w:val="false"/>
                <w:color w:val="000000"/>
                <w:sz w:val="20"/>
              </w:rPr>
              <w:t xml:space="preserve">
Валеологии, </w:t>
            </w:r>
            <w:r>
              <w:br/>
            </w:r>
            <w:r>
              <w:rPr>
                <w:rFonts w:ascii="Times New Roman"/>
                <w:b w:val="false"/>
                <w:i w:val="false"/>
                <w:color w:val="000000"/>
                <w:sz w:val="20"/>
              </w:rPr>
              <w:t xml:space="preserve">
провести ана- </w:t>
            </w:r>
            <w:r>
              <w:br/>
            </w:r>
            <w:r>
              <w:rPr>
                <w:rFonts w:ascii="Times New Roman"/>
                <w:b w:val="false"/>
                <w:i w:val="false"/>
                <w:color w:val="000000"/>
                <w:sz w:val="20"/>
              </w:rPr>
              <w:t xml:space="preserve">
лиз и перес- </w:t>
            </w:r>
            <w:r>
              <w:br/>
            </w:r>
            <w:r>
              <w:rPr>
                <w:rFonts w:ascii="Times New Roman"/>
                <w:b w:val="false"/>
                <w:i w:val="false"/>
                <w:color w:val="000000"/>
                <w:sz w:val="20"/>
              </w:rPr>
              <w:t xml:space="preserve">
мотреть обра- </w:t>
            </w:r>
            <w:r>
              <w:br/>
            </w:r>
            <w:r>
              <w:rPr>
                <w:rFonts w:ascii="Times New Roman"/>
                <w:b w:val="false"/>
                <w:i w:val="false"/>
                <w:color w:val="000000"/>
                <w:sz w:val="20"/>
              </w:rPr>
              <w:t xml:space="preserve">
зовательные </w:t>
            </w:r>
            <w:r>
              <w:br/>
            </w:r>
            <w:r>
              <w:rPr>
                <w:rFonts w:ascii="Times New Roman"/>
                <w:b w:val="false"/>
                <w:i w:val="false"/>
                <w:color w:val="000000"/>
                <w:sz w:val="20"/>
              </w:rPr>
              <w:t xml:space="preserve">
программы по </w:t>
            </w:r>
            <w:r>
              <w:br/>
            </w:r>
            <w:r>
              <w:rPr>
                <w:rFonts w:ascii="Times New Roman"/>
                <w:b w:val="false"/>
                <w:i w:val="false"/>
                <w:color w:val="000000"/>
                <w:sz w:val="20"/>
              </w:rPr>
              <w:t xml:space="preserve">
здоровому </w:t>
            </w:r>
            <w:r>
              <w:br/>
            </w:r>
            <w:r>
              <w:rPr>
                <w:rFonts w:ascii="Times New Roman"/>
                <w:b w:val="false"/>
                <w:i w:val="false"/>
                <w:color w:val="000000"/>
                <w:sz w:val="20"/>
              </w:rPr>
              <w:t xml:space="preserve">
образу жизни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МОН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100,0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по опыту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проекта ВОЗ </w:t>
            </w:r>
            <w:r>
              <w:br/>
            </w:r>
            <w:r>
              <w:rPr>
                <w:rFonts w:ascii="Times New Roman"/>
                <w:b w:val="false"/>
                <w:i w:val="false"/>
                <w:color w:val="000000"/>
                <w:sz w:val="20"/>
              </w:rPr>
              <w:t xml:space="preserve">
"Здоровые </w:t>
            </w:r>
            <w:r>
              <w:br/>
            </w:r>
            <w:r>
              <w:rPr>
                <w:rFonts w:ascii="Times New Roman"/>
                <w:b w:val="false"/>
                <w:i w:val="false"/>
                <w:color w:val="000000"/>
                <w:sz w:val="20"/>
              </w:rPr>
              <w:t xml:space="preserve">
университеты"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2005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по образова- </w:t>
            </w:r>
            <w:r>
              <w:br/>
            </w:r>
            <w:r>
              <w:rPr>
                <w:rFonts w:ascii="Times New Roman"/>
                <w:b w:val="false"/>
                <w:i w:val="false"/>
                <w:color w:val="000000"/>
                <w:sz w:val="20"/>
              </w:rPr>
              <w:t xml:space="preserve">
тельным прог- </w:t>
            </w:r>
            <w:r>
              <w:br/>
            </w:r>
            <w:r>
              <w:rPr>
                <w:rFonts w:ascii="Times New Roman"/>
                <w:b w:val="false"/>
                <w:i w:val="false"/>
                <w:color w:val="000000"/>
                <w:sz w:val="20"/>
              </w:rPr>
              <w:t xml:space="preserve">
раммам по </w:t>
            </w:r>
            <w:r>
              <w:br/>
            </w:r>
            <w:r>
              <w:rPr>
                <w:rFonts w:ascii="Times New Roman"/>
                <w:b w:val="false"/>
                <w:i w:val="false"/>
                <w:color w:val="000000"/>
                <w:sz w:val="20"/>
              </w:rPr>
              <w:t xml:space="preserve">
здоровому </w:t>
            </w:r>
            <w:r>
              <w:br/>
            </w:r>
            <w:r>
              <w:rPr>
                <w:rFonts w:ascii="Times New Roman"/>
                <w:b w:val="false"/>
                <w:i w:val="false"/>
                <w:color w:val="000000"/>
                <w:sz w:val="20"/>
              </w:rPr>
              <w:t xml:space="preserve">
образу жизни </w:t>
            </w:r>
            <w:r>
              <w:br/>
            </w:r>
            <w:r>
              <w:rPr>
                <w:rFonts w:ascii="Times New Roman"/>
                <w:b w:val="false"/>
                <w:i w:val="false"/>
                <w:color w:val="000000"/>
                <w:sz w:val="20"/>
              </w:rPr>
              <w:t xml:space="preserve">
в системе </w:t>
            </w:r>
            <w:r>
              <w:br/>
            </w:r>
            <w:r>
              <w:rPr>
                <w:rFonts w:ascii="Times New Roman"/>
                <w:b w:val="false"/>
                <w:i w:val="false"/>
                <w:color w:val="000000"/>
                <w:sz w:val="20"/>
              </w:rPr>
              <w:t xml:space="preserve">
непрерывного </w:t>
            </w:r>
            <w:r>
              <w:br/>
            </w:r>
            <w:r>
              <w:rPr>
                <w:rFonts w:ascii="Times New Roman"/>
                <w:b w:val="false"/>
                <w:i w:val="false"/>
                <w:color w:val="000000"/>
                <w:sz w:val="20"/>
              </w:rPr>
              <w:t xml:space="preserve">
образования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тельству </w:t>
            </w:r>
            <w:r>
              <w:br/>
            </w:r>
            <w:r>
              <w:rPr>
                <w:rFonts w:ascii="Times New Roman"/>
                <w:b w:val="false"/>
                <w:i w:val="false"/>
                <w:color w:val="000000"/>
                <w:sz w:val="20"/>
              </w:rPr>
              <w:t xml:space="preserve">
РК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2004 </w:t>
            </w:r>
            <w:r>
              <w:br/>
            </w:r>
            <w:r>
              <w:rPr>
                <w:rFonts w:ascii="Times New Roman"/>
                <w:b w:val="false"/>
                <w:i w:val="false"/>
                <w:color w:val="000000"/>
                <w:sz w:val="20"/>
              </w:rPr>
              <w:t xml:space="preserve">
года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400, 0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w:t>
            </w:r>
            <w:r>
              <w:br/>
            </w:r>
            <w:r>
              <w:rPr>
                <w:rFonts w:ascii="Times New Roman"/>
                <w:b w:val="false"/>
                <w:i w:val="false"/>
                <w:color w:val="000000"/>
                <w:sz w:val="20"/>
              </w:rPr>
              <w:t xml:space="preserve">
Круглый стол </w:t>
            </w:r>
            <w:r>
              <w:br/>
            </w:r>
            <w:r>
              <w:rPr>
                <w:rFonts w:ascii="Times New Roman"/>
                <w:b w:val="false"/>
                <w:i w:val="false"/>
                <w:color w:val="000000"/>
                <w:sz w:val="20"/>
              </w:rPr>
              <w:t xml:space="preserve">
по образова </w:t>
            </w:r>
            <w:r>
              <w:br/>
            </w:r>
            <w:r>
              <w:rPr>
                <w:rFonts w:ascii="Times New Roman"/>
                <w:b w:val="false"/>
                <w:i w:val="false"/>
                <w:color w:val="000000"/>
                <w:sz w:val="20"/>
              </w:rPr>
              <w:t xml:space="preserve">
тельным прог- </w:t>
            </w:r>
            <w:r>
              <w:br/>
            </w:r>
            <w:r>
              <w:rPr>
                <w:rFonts w:ascii="Times New Roman"/>
                <w:b w:val="false"/>
                <w:i w:val="false"/>
                <w:color w:val="000000"/>
                <w:sz w:val="20"/>
              </w:rPr>
              <w:t xml:space="preserve">
раммам "Раз- </w:t>
            </w:r>
            <w:r>
              <w:br/>
            </w:r>
            <w:r>
              <w:rPr>
                <w:rFonts w:ascii="Times New Roman"/>
                <w:b w:val="false"/>
                <w:i w:val="false"/>
                <w:color w:val="000000"/>
                <w:sz w:val="20"/>
              </w:rPr>
              <w:t xml:space="preserve">
витие межве- </w:t>
            </w:r>
            <w:r>
              <w:br/>
            </w:r>
            <w:r>
              <w:rPr>
                <w:rFonts w:ascii="Times New Roman"/>
                <w:b w:val="false"/>
                <w:i w:val="false"/>
                <w:color w:val="000000"/>
                <w:sz w:val="20"/>
              </w:rPr>
              <w:t xml:space="preserve">
домственных </w:t>
            </w:r>
            <w:r>
              <w:br/>
            </w:r>
            <w:r>
              <w:rPr>
                <w:rFonts w:ascii="Times New Roman"/>
                <w:b w:val="false"/>
                <w:i w:val="false"/>
                <w:color w:val="000000"/>
                <w:sz w:val="20"/>
              </w:rPr>
              <w:t xml:space="preserve">
и межсекто- </w:t>
            </w:r>
            <w:r>
              <w:br/>
            </w:r>
            <w:r>
              <w:rPr>
                <w:rFonts w:ascii="Times New Roman"/>
                <w:b w:val="false"/>
                <w:i w:val="false"/>
                <w:color w:val="000000"/>
                <w:sz w:val="20"/>
              </w:rPr>
              <w:t xml:space="preserve">
ральных свя- </w:t>
            </w:r>
            <w:r>
              <w:br/>
            </w:r>
            <w:r>
              <w:rPr>
                <w:rFonts w:ascii="Times New Roman"/>
                <w:b w:val="false"/>
                <w:i w:val="false"/>
                <w:color w:val="000000"/>
                <w:sz w:val="20"/>
              </w:rPr>
              <w:t xml:space="preserve">
зей в укреп- </w:t>
            </w:r>
            <w:r>
              <w:br/>
            </w:r>
            <w:r>
              <w:rPr>
                <w:rFonts w:ascii="Times New Roman"/>
                <w:b w:val="false"/>
                <w:i w:val="false"/>
                <w:color w:val="000000"/>
                <w:sz w:val="20"/>
              </w:rPr>
              <w:t xml:space="preserve">
лении и сох- </w:t>
            </w:r>
            <w:r>
              <w:br/>
            </w:r>
            <w:r>
              <w:rPr>
                <w:rFonts w:ascii="Times New Roman"/>
                <w:b w:val="false"/>
                <w:i w:val="false"/>
                <w:color w:val="000000"/>
                <w:sz w:val="20"/>
              </w:rPr>
              <w:t xml:space="preserve">
ранения здо- </w:t>
            </w:r>
            <w:r>
              <w:br/>
            </w:r>
            <w:r>
              <w:rPr>
                <w:rFonts w:ascii="Times New Roman"/>
                <w:b w:val="false"/>
                <w:i w:val="false"/>
                <w:color w:val="000000"/>
                <w:sz w:val="20"/>
              </w:rPr>
              <w:t xml:space="preserve">
ровья школь- </w:t>
            </w:r>
            <w:r>
              <w:br/>
            </w:r>
            <w:r>
              <w:rPr>
                <w:rFonts w:ascii="Times New Roman"/>
                <w:b w:val="false"/>
                <w:i w:val="false"/>
                <w:color w:val="000000"/>
                <w:sz w:val="20"/>
              </w:rPr>
              <w:t xml:space="preserve">
ников"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МВД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 </w:t>
            </w:r>
            <w:r>
              <w:br/>
            </w:r>
            <w:r>
              <w:rPr>
                <w:rFonts w:ascii="Times New Roman"/>
                <w:b w:val="false"/>
                <w:i w:val="false"/>
                <w:color w:val="000000"/>
                <w:sz w:val="20"/>
              </w:rPr>
              <w:t xml:space="preserve">
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2007-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и </w:t>
            </w:r>
            <w:r>
              <w:br/>
            </w:r>
            <w:r>
              <w:rPr>
                <w:rFonts w:ascii="Times New Roman"/>
                <w:b w:val="false"/>
                <w:i w:val="false"/>
                <w:color w:val="000000"/>
                <w:sz w:val="20"/>
              </w:rPr>
              <w:t xml:space="preserve">
издать </w:t>
            </w:r>
            <w:r>
              <w:br/>
            </w:r>
            <w:r>
              <w:rPr>
                <w:rFonts w:ascii="Times New Roman"/>
                <w:b w:val="false"/>
                <w:i w:val="false"/>
                <w:color w:val="000000"/>
                <w:sz w:val="20"/>
              </w:rPr>
              <w:t xml:space="preserve">
учебно-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комплекс для </w:t>
            </w:r>
            <w:r>
              <w:br/>
            </w:r>
            <w:r>
              <w:rPr>
                <w:rFonts w:ascii="Times New Roman"/>
                <w:b w:val="false"/>
                <w:i w:val="false"/>
                <w:color w:val="000000"/>
                <w:sz w:val="20"/>
              </w:rPr>
              <w:t xml:space="preserve">
школьной  </w:t>
            </w:r>
            <w:r>
              <w:br/>
            </w:r>
            <w:r>
              <w:rPr>
                <w:rFonts w:ascii="Times New Roman"/>
                <w:b w:val="false"/>
                <w:i w:val="false"/>
                <w:color w:val="000000"/>
                <w:sz w:val="20"/>
              </w:rPr>
              <w:t xml:space="preserve">
медицины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учебно- </w:t>
            </w:r>
            <w:r>
              <w:br/>
            </w:r>
            <w:r>
              <w:rPr>
                <w:rFonts w:ascii="Times New Roman"/>
                <w:b w:val="false"/>
                <w:i w:val="false"/>
                <w:color w:val="000000"/>
                <w:sz w:val="20"/>
              </w:rPr>
              <w:t xml:space="preserve">
методи-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комплекса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2006 г.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450,0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Приступить к </w:t>
            </w:r>
            <w:r>
              <w:br/>
            </w:r>
            <w:r>
              <w:rPr>
                <w:rFonts w:ascii="Times New Roman"/>
                <w:b w:val="false"/>
                <w:i w:val="false"/>
                <w:color w:val="000000"/>
                <w:sz w:val="20"/>
              </w:rPr>
              <w:t xml:space="preserve">
созданию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школьной </w:t>
            </w:r>
            <w:r>
              <w:br/>
            </w:r>
            <w:r>
              <w:rPr>
                <w:rFonts w:ascii="Times New Roman"/>
                <w:b w:val="false"/>
                <w:i w:val="false"/>
                <w:color w:val="000000"/>
                <w:sz w:val="20"/>
              </w:rPr>
              <w:t xml:space="preserve">
медицины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кварталы 2006- 2008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3073,4 </w:t>
            </w:r>
            <w:r>
              <w:br/>
            </w:r>
            <w:r>
              <w:rPr>
                <w:rFonts w:ascii="Times New Roman"/>
                <w:b w:val="false"/>
                <w:i w:val="false"/>
                <w:color w:val="000000"/>
                <w:sz w:val="20"/>
              </w:rPr>
              <w:t xml:space="preserve">
2007 г. - </w:t>
            </w:r>
            <w:r>
              <w:br/>
            </w:r>
            <w:r>
              <w:rPr>
                <w:rFonts w:ascii="Times New Roman"/>
                <w:b w:val="false"/>
                <w:i w:val="false"/>
                <w:color w:val="000000"/>
                <w:sz w:val="20"/>
              </w:rPr>
              <w:t xml:space="preserve">
1706,3 </w:t>
            </w:r>
            <w:r>
              <w:br/>
            </w:r>
            <w:r>
              <w:rPr>
                <w:rFonts w:ascii="Times New Roman"/>
                <w:b w:val="false"/>
                <w:i w:val="false"/>
                <w:color w:val="000000"/>
                <w:sz w:val="20"/>
              </w:rPr>
              <w:t xml:space="preserve">
2008 г. - </w:t>
            </w:r>
            <w:r>
              <w:br/>
            </w:r>
            <w:r>
              <w:rPr>
                <w:rFonts w:ascii="Times New Roman"/>
                <w:b w:val="false"/>
                <w:i w:val="false"/>
                <w:color w:val="000000"/>
                <w:sz w:val="20"/>
              </w:rPr>
              <w:t xml:space="preserve">
2394,8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235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каскадный ме- </w:t>
            </w:r>
            <w:r>
              <w:br/>
            </w:r>
            <w:r>
              <w:rPr>
                <w:rFonts w:ascii="Times New Roman"/>
                <w:b w:val="false"/>
                <w:i w:val="false"/>
                <w:color w:val="000000"/>
                <w:sz w:val="20"/>
              </w:rPr>
              <w:t xml:space="preserve">
тод подготов- </w:t>
            </w:r>
            <w:r>
              <w:br/>
            </w:r>
            <w:r>
              <w:rPr>
                <w:rFonts w:ascii="Times New Roman"/>
                <w:b w:val="false"/>
                <w:i w:val="false"/>
                <w:color w:val="000000"/>
                <w:sz w:val="20"/>
              </w:rPr>
              <w:t xml:space="preserve">
ки специалис- </w:t>
            </w:r>
            <w:r>
              <w:br/>
            </w:r>
            <w:r>
              <w:rPr>
                <w:rFonts w:ascii="Times New Roman"/>
                <w:b w:val="false"/>
                <w:i w:val="false"/>
                <w:color w:val="000000"/>
                <w:sz w:val="20"/>
              </w:rPr>
              <w:t xml:space="preserve">
тов для служ- </w:t>
            </w:r>
            <w:r>
              <w:br/>
            </w:r>
            <w:r>
              <w:rPr>
                <w:rFonts w:ascii="Times New Roman"/>
                <w:b w:val="false"/>
                <w:i w:val="false"/>
                <w:color w:val="000000"/>
                <w:sz w:val="20"/>
              </w:rPr>
              <w:t xml:space="preserve">
бы школьной </w:t>
            </w:r>
            <w:r>
              <w:br/>
            </w:r>
            <w:r>
              <w:rPr>
                <w:rFonts w:ascii="Times New Roman"/>
                <w:b w:val="false"/>
                <w:i w:val="false"/>
                <w:color w:val="000000"/>
                <w:sz w:val="20"/>
              </w:rPr>
              <w:t xml:space="preserve">
медицины </w:t>
            </w:r>
            <w:r>
              <w:br/>
            </w:r>
            <w:r>
              <w:rPr>
                <w:rFonts w:ascii="Times New Roman"/>
                <w:b w:val="false"/>
                <w:i w:val="false"/>
                <w:color w:val="000000"/>
                <w:sz w:val="20"/>
              </w:rPr>
              <w:t xml:space="preserve">
(семинары, </w:t>
            </w:r>
            <w:r>
              <w:br/>
            </w:r>
            <w:r>
              <w:rPr>
                <w:rFonts w:ascii="Times New Roman"/>
                <w:b w:val="false"/>
                <w:i w:val="false"/>
                <w:color w:val="000000"/>
                <w:sz w:val="20"/>
              </w:rPr>
              <w:t xml:space="preserve">
тренинги)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МЗ </w:t>
            </w:r>
            <w:r>
              <w:br/>
            </w:r>
            <w:r>
              <w:rPr>
                <w:rFonts w:ascii="Times New Roman"/>
                <w:b w:val="false"/>
                <w:i w:val="false"/>
                <w:color w:val="000000"/>
                <w:sz w:val="20"/>
              </w:rPr>
              <w:t>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2875,8 </w:t>
            </w:r>
            <w:r>
              <w:br/>
            </w:r>
            <w:r>
              <w:rPr>
                <w:rFonts w:ascii="Times New Roman"/>
                <w:b w:val="false"/>
                <w:i w:val="false"/>
                <w:color w:val="000000"/>
                <w:sz w:val="20"/>
              </w:rPr>
              <w:t xml:space="preserve">
2007 г. - </w:t>
            </w:r>
            <w:r>
              <w:br/>
            </w:r>
            <w:r>
              <w:rPr>
                <w:rFonts w:ascii="Times New Roman"/>
                <w:b w:val="false"/>
                <w:i w:val="false"/>
                <w:color w:val="000000"/>
                <w:sz w:val="20"/>
              </w:rPr>
              <w:t xml:space="preserve">
2950,2 </w:t>
            </w:r>
            <w:r>
              <w:br/>
            </w:r>
            <w:r>
              <w:rPr>
                <w:rFonts w:ascii="Times New Roman"/>
                <w:b w:val="false"/>
                <w:i w:val="false"/>
                <w:color w:val="000000"/>
                <w:sz w:val="20"/>
              </w:rPr>
              <w:t xml:space="preserve">
2008 г. - </w:t>
            </w:r>
            <w:r>
              <w:br/>
            </w:r>
            <w:r>
              <w:rPr>
                <w:rFonts w:ascii="Times New Roman"/>
                <w:b w:val="false"/>
                <w:i w:val="false"/>
                <w:color w:val="000000"/>
                <w:sz w:val="20"/>
              </w:rPr>
              <w:t xml:space="preserve">
3155,1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меж- </w:t>
            </w:r>
            <w:r>
              <w:br/>
            </w:r>
            <w:r>
              <w:rPr>
                <w:rFonts w:ascii="Times New Roman"/>
                <w:b w:val="false"/>
                <w:i w:val="false"/>
                <w:color w:val="000000"/>
                <w:sz w:val="20"/>
              </w:rPr>
              <w:t xml:space="preserve">
ведомственную </w:t>
            </w:r>
            <w:r>
              <w:br/>
            </w:r>
            <w:r>
              <w:rPr>
                <w:rFonts w:ascii="Times New Roman"/>
                <w:b w:val="false"/>
                <w:i w:val="false"/>
                <w:color w:val="000000"/>
                <w:sz w:val="20"/>
              </w:rPr>
              <w:t xml:space="preserve">
Республиканс- </w:t>
            </w:r>
            <w:r>
              <w:br/>
            </w:r>
            <w:r>
              <w:rPr>
                <w:rFonts w:ascii="Times New Roman"/>
                <w:b w:val="false"/>
                <w:i w:val="false"/>
                <w:color w:val="000000"/>
                <w:sz w:val="20"/>
              </w:rPr>
              <w:t xml:space="preserve">
кую конферен- </w:t>
            </w:r>
            <w:r>
              <w:br/>
            </w:r>
            <w:r>
              <w:rPr>
                <w:rFonts w:ascii="Times New Roman"/>
                <w:b w:val="false"/>
                <w:i w:val="false"/>
                <w:color w:val="000000"/>
                <w:sz w:val="20"/>
              </w:rPr>
              <w:t xml:space="preserve">
цию "Здоровье </w:t>
            </w:r>
            <w:r>
              <w:br/>
            </w:r>
            <w:r>
              <w:rPr>
                <w:rFonts w:ascii="Times New Roman"/>
                <w:b w:val="false"/>
                <w:i w:val="false"/>
                <w:color w:val="000000"/>
                <w:sz w:val="20"/>
              </w:rPr>
              <w:t xml:space="preserve">
сберегающие </w:t>
            </w:r>
            <w:r>
              <w:br/>
            </w:r>
            <w:r>
              <w:rPr>
                <w:rFonts w:ascii="Times New Roman"/>
                <w:b w:val="false"/>
                <w:i w:val="false"/>
                <w:color w:val="000000"/>
                <w:sz w:val="20"/>
              </w:rPr>
              <w:t xml:space="preserve">
технологии в </w:t>
            </w:r>
            <w:r>
              <w:br/>
            </w:r>
            <w:r>
              <w:rPr>
                <w:rFonts w:ascii="Times New Roman"/>
                <w:b w:val="false"/>
                <w:i w:val="false"/>
                <w:color w:val="000000"/>
                <w:sz w:val="20"/>
              </w:rPr>
              <w:t xml:space="preserve">
системе </w:t>
            </w:r>
            <w:r>
              <w:br/>
            </w:r>
            <w:r>
              <w:rPr>
                <w:rFonts w:ascii="Times New Roman"/>
                <w:b w:val="false"/>
                <w:i w:val="false"/>
                <w:color w:val="000000"/>
                <w:sz w:val="20"/>
              </w:rPr>
              <w:t xml:space="preserve">
образования"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меж- </w:t>
            </w:r>
            <w:r>
              <w:br/>
            </w:r>
            <w:r>
              <w:rPr>
                <w:rFonts w:ascii="Times New Roman"/>
                <w:b w:val="false"/>
                <w:i w:val="false"/>
                <w:color w:val="000000"/>
                <w:sz w:val="20"/>
              </w:rPr>
              <w:t xml:space="preserve">
ведомственную </w:t>
            </w:r>
            <w:r>
              <w:br/>
            </w:r>
            <w:r>
              <w:rPr>
                <w:rFonts w:ascii="Times New Roman"/>
                <w:b w:val="false"/>
                <w:i w:val="false"/>
                <w:color w:val="000000"/>
                <w:sz w:val="20"/>
              </w:rPr>
              <w:t xml:space="preserve">
пресс-конфе- </w:t>
            </w:r>
            <w:r>
              <w:br/>
            </w:r>
            <w:r>
              <w:rPr>
                <w:rFonts w:ascii="Times New Roman"/>
                <w:b w:val="false"/>
                <w:i w:val="false"/>
                <w:color w:val="000000"/>
                <w:sz w:val="20"/>
              </w:rPr>
              <w:t xml:space="preserve">
ренцию "Итоги </w:t>
            </w:r>
            <w:r>
              <w:br/>
            </w:r>
            <w:r>
              <w:rPr>
                <w:rFonts w:ascii="Times New Roman"/>
                <w:b w:val="false"/>
                <w:i w:val="false"/>
                <w:color w:val="000000"/>
                <w:sz w:val="20"/>
              </w:rPr>
              <w:t xml:space="preserve">
внедрения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школьной </w:t>
            </w:r>
            <w:r>
              <w:br/>
            </w:r>
            <w:r>
              <w:rPr>
                <w:rFonts w:ascii="Times New Roman"/>
                <w:b w:val="false"/>
                <w:i w:val="false"/>
                <w:color w:val="000000"/>
                <w:sz w:val="20"/>
              </w:rPr>
              <w:t xml:space="preserve">
медицины в </w:t>
            </w:r>
            <w:r>
              <w:br/>
            </w:r>
            <w:r>
              <w:rPr>
                <w:rFonts w:ascii="Times New Roman"/>
                <w:b w:val="false"/>
                <w:i w:val="false"/>
                <w:color w:val="000000"/>
                <w:sz w:val="20"/>
              </w:rPr>
              <w:t xml:space="preserve">
школьном </w:t>
            </w:r>
            <w:r>
              <w:br/>
            </w:r>
            <w:r>
              <w:rPr>
                <w:rFonts w:ascii="Times New Roman"/>
                <w:b w:val="false"/>
                <w:i w:val="false"/>
                <w:color w:val="000000"/>
                <w:sz w:val="20"/>
              </w:rPr>
              <w:t xml:space="preserve">
сообществе"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2008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канcкий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интегриро- </w:t>
            </w:r>
            <w:r>
              <w:br/>
            </w:r>
            <w:r>
              <w:rPr>
                <w:rFonts w:ascii="Times New Roman"/>
                <w:b w:val="false"/>
                <w:i w:val="false"/>
                <w:color w:val="000000"/>
                <w:sz w:val="20"/>
              </w:rPr>
              <w:t xml:space="preserve">
ванную </w:t>
            </w:r>
            <w:r>
              <w:br/>
            </w:r>
            <w:r>
              <w:rPr>
                <w:rFonts w:ascii="Times New Roman"/>
                <w:b w:val="false"/>
                <w:i w:val="false"/>
                <w:color w:val="000000"/>
                <w:sz w:val="20"/>
              </w:rPr>
              <w:t xml:space="preserve">
программу "Здоровье и жизненные навыки"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и издание программы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(созыв), МОИ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2006- 2008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320,0 2007 г. - </w:t>
            </w:r>
            <w:r>
              <w:br/>
            </w:r>
            <w:r>
              <w:rPr>
                <w:rFonts w:ascii="Times New Roman"/>
                <w:b w:val="false"/>
                <w:i w:val="false"/>
                <w:color w:val="000000"/>
                <w:sz w:val="20"/>
              </w:rPr>
              <w:t xml:space="preserve">
320,0 2008 г. - </w:t>
            </w:r>
            <w:r>
              <w:br/>
            </w:r>
            <w:r>
              <w:rPr>
                <w:rFonts w:ascii="Times New Roman"/>
                <w:b w:val="false"/>
                <w:i w:val="false"/>
                <w:color w:val="000000"/>
                <w:sz w:val="20"/>
              </w:rPr>
              <w:t xml:space="preserve">
320,0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канcкий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 Прикладные исследования в формировании  </w:t>
            </w:r>
            <w:r>
              <w:br/>
            </w:r>
            <w:r>
              <w:rPr>
                <w:rFonts w:ascii="Times New Roman"/>
                <w:b/>
                <w:i w:val="false"/>
                <w:color w:val="000000"/>
                <w:sz w:val="20"/>
              </w:rPr>
              <w:t>
здорового образа жизни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довательскую </w:t>
            </w:r>
            <w:r>
              <w:br/>
            </w:r>
            <w:r>
              <w:rPr>
                <w:rFonts w:ascii="Times New Roman"/>
                <w:b w:val="false"/>
                <w:i w:val="false"/>
                <w:color w:val="000000"/>
                <w:sz w:val="20"/>
              </w:rPr>
              <w:t xml:space="preserve">
работу по </w:t>
            </w:r>
            <w:r>
              <w:br/>
            </w:r>
            <w:r>
              <w:rPr>
                <w:rFonts w:ascii="Times New Roman"/>
                <w:b w:val="false"/>
                <w:i w:val="false"/>
                <w:color w:val="000000"/>
                <w:sz w:val="20"/>
              </w:rPr>
              <w:t xml:space="preserve">
внедрению ме- </w:t>
            </w:r>
            <w:r>
              <w:br/>
            </w:r>
            <w:r>
              <w:rPr>
                <w:rFonts w:ascii="Times New Roman"/>
                <w:b w:val="false"/>
                <w:i w:val="false"/>
                <w:color w:val="000000"/>
                <w:sz w:val="20"/>
              </w:rPr>
              <w:t xml:space="preserve">
тодов оздо- </w:t>
            </w:r>
            <w:r>
              <w:br/>
            </w:r>
            <w:r>
              <w:rPr>
                <w:rFonts w:ascii="Times New Roman"/>
                <w:b w:val="false"/>
                <w:i w:val="false"/>
                <w:color w:val="000000"/>
                <w:sz w:val="20"/>
              </w:rPr>
              <w:t xml:space="preserve">
ровления раз- </w:t>
            </w:r>
            <w:r>
              <w:br/>
            </w:r>
            <w:r>
              <w:rPr>
                <w:rFonts w:ascii="Times New Roman"/>
                <w:b w:val="false"/>
                <w:i w:val="false"/>
                <w:color w:val="000000"/>
                <w:sz w:val="20"/>
              </w:rPr>
              <w:t xml:space="preserve">
личных слоев </w:t>
            </w:r>
            <w:r>
              <w:br/>
            </w:r>
            <w:r>
              <w:rPr>
                <w:rFonts w:ascii="Times New Roman"/>
                <w:b w:val="false"/>
                <w:i w:val="false"/>
                <w:color w:val="000000"/>
                <w:sz w:val="20"/>
              </w:rPr>
              <w:t xml:space="preserve">
населения по </w:t>
            </w:r>
            <w:r>
              <w:br/>
            </w:r>
            <w:r>
              <w:rPr>
                <w:rFonts w:ascii="Times New Roman"/>
                <w:b w:val="false"/>
                <w:i w:val="false"/>
                <w:color w:val="000000"/>
                <w:sz w:val="20"/>
              </w:rPr>
              <w:t xml:space="preserve">
системе П.К. </w:t>
            </w:r>
            <w:r>
              <w:br/>
            </w:r>
            <w:r>
              <w:rPr>
                <w:rFonts w:ascii="Times New Roman"/>
                <w:b w:val="false"/>
                <w:i w:val="false"/>
                <w:color w:val="000000"/>
                <w:sz w:val="20"/>
              </w:rPr>
              <w:t xml:space="preserve">
Иванова "Дет- </w:t>
            </w:r>
            <w:r>
              <w:br/>
            </w:r>
            <w:r>
              <w:rPr>
                <w:rFonts w:ascii="Times New Roman"/>
                <w:b w:val="false"/>
                <w:i w:val="false"/>
                <w:color w:val="000000"/>
                <w:sz w:val="20"/>
              </w:rPr>
              <w:t xml:space="preserve">
ка" с оценкой </w:t>
            </w:r>
            <w:r>
              <w:br/>
            </w:r>
            <w:r>
              <w:rPr>
                <w:rFonts w:ascii="Times New Roman"/>
                <w:b w:val="false"/>
                <w:i w:val="false"/>
                <w:color w:val="000000"/>
                <w:sz w:val="20"/>
              </w:rPr>
              <w:t xml:space="preserve">
их эффектив- </w:t>
            </w:r>
            <w:r>
              <w:br/>
            </w:r>
            <w:r>
              <w:rPr>
                <w:rFonts w:ascii="Times New Roman"/>
                <w:b w:val="false"/>
                <w:i w:val="false"/>
                <w:color w:val="000000"/>
                <w:sz w:val="20"/>
              </w:rPr>
              <w:t xml:space="preserve">
ности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2004,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 </w:t>
            </w:r>
            <w:r>
              <w:br/>
            </w:r>
            <w:r>
              <w:rPr>
                <w:rFonts w:ascii="Times New Roman"/>
                <w:b w:val="false"/>
                <w:i w:val="false"/>
                <w:color w:val="000000"/>
                <w:sz w:val="20"/>
              </w:rPr>
              <w:t xml:space="preserve">
ств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009 "При- </w:t>
            </w:r>
            <w:r>
              <w:br/>
            </w:r>
            <w:r>
              <w:rPr>
                <w:rFonts w:ascii="Times New Roman"/>
                <w:b w:val="false"/>
                <w:i w:val="false"/>
                <w:color w:val="000000"/>
                <w:sz w:val="20"/>
              </w:rPr>
              <w:t xml:space="preserve">
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r>
              <w:br/>
            </w:r>
            <w:r>
              <w:rPr>
                <w:rFonts w:ascii="Times New Roman"/>
                <w:b w:val="false"/>
                <w:i w:val="false"/>
                <w:color w:val="000000"/>
                <w:sz w:val="20"/>
              </w:rPr>
              <w:t xml:space="preserve">
2004 г. - </w:t>
            </w:r>
            <w:r>
              <w:br/>
            </w:r>
            <w:r>
              <w:rPr>
                <w:rFonts w:ascii="Times New Roman"/>
                <w:b w:val="false"/>
                <w:i w:val="false"/>
                <w:color w:val="000000"/>
                <w:sz w:val="20"/>
              </w:rPr>
              <w:t xml:space="preserve">
3000,0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3000,0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4277,0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канcкий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довательскую </w:t>
            </w:r>
            <w:r>
              <w:br/>
            </w:r>
            <w:r>
              <w:rPr>
                <w:rFonts w:ascii="Times New Roman"/>
                <w:b w:val="false"/>
                <w:i w:val="false"/>
                <w:color w:val="000000"/>
                <w:sz w:val="20"/>
              </w:rPr>
              <w:t xml:space="preserve">
работу: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научное обос- </w:t>
            </w:r>
            <w:r>
              <w:br/>
            </w:r>
            <w:r>
              <w:rPr>
                <w:rFonts w:ascii="Times New Roman"/>
                <w:b w:val="false"/>
                <w:i w:val="false"/>
                <w:color w:val="000000"/>
                <w:sz w:val="20"/>
              </w:rPr>
              <w:t xml:space="preserve">
нование и </w:t>
            </w:r>
            <w:r>
              <w:br/>
            </w:r>
            <w:r>
              <w:rPr>
                <w:rFonts w:ascii="Times New Roman"/>
                <w:b w:val="false"/>
                <w:i w:val="false"/>
                <w:color w:val="000000"/>
                <w:sz w:val="20"/>
              </w:rPr>
              <w:t xml:space="preserve">
внедрение но- </w:t>
            </w:r>
            <w:r>
              <w:br/>
            </w:r>
            <w:r>
              <w:rPr>
                <w:rFonts w:ascii="Times New Roman"/>
                <w:b w:val="false"/>
                <w:i w:val="false"/>
                <w:color w:val="000000"/>
                <w:sz w:val="20"/>
              </w:rPr>
              <w:t xml:space="preserve">
вых техноло- </w:t>
            </w:r>
            <w:r>
              <w:br/>
            </w:r>
            <w:r>
              <w:rPr>
                <w:rFonts w:ascii="Times New Roman"/>
                <w:b w:val="false"/>
                <w:i w:val="false"/>
                <w:color w:val="000000"/>
                <w:sz w:val="20"/>
              </w:rPr>
              <w:t xml:space="preserve">
гий формиро- </w:t>
            </w:r>
            <w:r>
              <w:br/>
            </w:r>
            <w:r>
              <w:rPr>
                <w:rFonts w:ascii="Times New Roman"/>
                <w:b w:val="false"/>
                <w:i w:val="false"/>
                <w:color w:val="000000"/>
                <w:sz w:val="20"/>
              </w:rPr>
              <w:t xml:space="preserve">
вания здоро- </w:t>
            </w:r>
            <w:r>
              <w:br/>
            </w:r>
            <w:r>
              <w:rPr>
                <w:rFonts w:ascii="Times New Roman"/>
                <w:b w:val="false"/>
                <w:i w:val="false"/>
                <w:color w:val="000000"/>
                <w:sz w:val="20"/>
              </w:rPr>
              <w:t xml:space="preserve">
вого образа </w:t>
            </w:r>
            <w:r>
              <w:br/>
            </w:r>
            <w:r>
              <w:rPr>
                <w:rFonts w:ascii="Times New Roman"/>
                <w:b w:val="false"/>
                <w:i w:val="false"/>
                <w:color w:val="000000"/>
                <w:sz w:val="20"/>
              </w:rPr>
              <w:t xml:space="preserve">
жизни среди </w:t>
            </w:r>
            <w:r>
              <w:br/>
            </w:r>
            <w:r>
              <w:rPr>
                <w:rFonts w:ascii="Times New Roman"/>
                <w:b w:val="false"/>
                <w:i w:val="false"/>
                <w:color w:val="000000"/>
                <w:sz w:val="20"/>
              </w:rPr>
              <w:t xml:space="preserve">
сельского на- </w:t>
            </w:r>
            <w:r>
              <w:br/>
            </w:r>
            <w:r>
              <w:rPr>
                <w:rFonts w:ascii="Times New Roman"/>
                <w:b w:val="false"/>
                <w:i w:val="false"/>
                <w:color w:val="000000"/>
                <w:sz w:val="20"/>
              </w:rPr>
              <w:t xml:space="preserve">
селения </w:t>
            </w:r>
            <w:r>
              <w:br/>
            </w:r>
            <w:r>
              <w:rPr>
                <w:rFonts w:ascii="Times New Roman"/>
                <w:b w:val="false"/>
                <w:i w:val="false"/>
                <w:color w:val="000000"/>
                <w:sz w:val="20"/>
              </w:rPr>
              <w:t xml:space="preserve">
Казахстана"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2004,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 </w:t>
            </w:r>
            <w:r>
              <w:br/>
            </w:r>
            <w:r>
              <w:rPr>
                <w:rFonts w:ascii="Times New Roman"/>
                <w:b w:val="false"/>
                <w:i w:val="false"/>
                <w:color w:val="000000"/>
                <w:sz w:val="20"/>
              </w:rPr>
              <w:t xml:space="preserve">
ств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009 "При- </w:t>
            </w:r>
            <w:r>
              <w:br/>
            </w:r>
            <w:r>
              <w:rPr>
                <w:rFonts w:ascii="Times New Roman"/>
                <w:b w:val="false"/>
                <w:i w:val="false"/>
                <w:color w:val="000000"/>
                <w:sz w:val="20"/>
              </w:rPr>
              <w:t xml:space="preserve">
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r>
              <w:br/>
            </w:r>
            <w:r>
              <w:rPr>
                <w:rFonts w:ascii="Times New Roman"/>
                <w:b w:val="false"/>
                <w:i w:val="false"/>
                <w:color w:val="000000"/>
                <w:sz w:val="20"/>
              </w:rPr>
              <w:t xml:space="preserve">
2004 г. - </w:t>
            </w:r>
            <w:r>
              <w:br/>
            </w:r>
            <w:r>
              <w:rPr>
                <w:rFonts w:ascii="Times New Roman"/>
                <w:b w:val="false"/>
                <w:i w:val="false"/>
                <w:color w:val="000000"/>
                <w:sz w:val="20"/>
              </w:rPr>
              <w:t xml:space="preserve">
7693,0 </w:t>
            </w:r>
            <w:r>
              <w:br/>
            </w:r>
            <w:r>
              <w:rPr>
                <w:rFonts w:ascii="Times New Roman"/>
                <w:b w:val="false"/>
                <w:i w:val="false"/>
                <w:color w:val="000000"/>
                <w:sz w:val="20"/>
              </w:rPr>
              <w:t xml:space="preserve">
2005 г. - </w:t>
            </w:r>
            <w:r>
              <w:br/>
            </w:r>
            <w:r>
              <w:rPr>
                <w:rFonts w:ascii="Times New Roman"/>
                <w:b w:val="false"/>
                <w:i w:val="false"/>
                <w:color w:val="000000"/>
                <w:sz w:val="20"/>
              </w:rPr>
              <w:t xml:space="preserve">
7688,0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10441,0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канcкий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довательскую </w:t>
            </w:r>
            <w:r>
              <w:br/>
            </w:r>
            <w:r>
              <w:rPr>
                <w:rFonts w:ascii="Times New Roman"/>
                <w:b w:val="false"/>
                <w:i w:val="false"/>
                <w:color w:val="000000"/>
                <w:sz w:val="20"/>
              </w:rPr>
              <w:t xml:space="preserve">
работу: </w:t>
            </w:r>
            <w:r>
              <w:br/>
            </w:r>
            <w:r>
              <w:rPr>
                <w:rFonts w:ascii="Times New Roman"/>
                <w:b w:val="false"/>
                <w:i w:val="false"/>
                <w:color w:val="000000"/>
                <w:sz w:val="20"/>
              </w:rPr>
              <w:t xml:space="preserve">
"Научные ос- </w:t>
            </w:r>
            <w:r>
              <w:br/>
            </w:r>
            <w:r>
              <w:rPr>
                <w:rFonts w:ascii="Times New Roman"/>
                <w:b w:val="false"/>
                <w:i w:val="false"/>
                <w:color w:val="000000"/>
                <w:sz w:val="20"/>
              </w:rPr>
              <w:t xml:space="preserve">
новы 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управления и </w:t>
            </w:r>
            <w:r>
              <w:br/>
            </w:r>
            <w:r>
              <w:rPr>
                <w:rFonts w:ascii="Times New Roman"/>
                <w:b w:val="false"/>
                <w:i w:val="false"/>
                <w:color w:val="000000"/>
                <w:sz w:val="20"/>
              </w:rPr>
              <w:t xml:space="preserve">
мониторинга </w:t>
            </w:r>
            <w:r>
              <w:br/>
            </w:r>
            <w:r>
              <w:rPr>
                <w:rFonts w:ascii="Times New Roman"/>
                <w:b w:val="false"/>
                <w:i w:val="false"/>
                <w:color w:val="000000"/>
                <w:sz w:val="20"/>
              </w:rPr>
              <w:t xml:space="preserve">
процесса фор- </w:t>
            </w:r>
            <w:r>
              <w:br/>
            </w:r>
            <w:r>
              <w:rPr>
                <w:rFonts w:ascii="Times New Roman"/>
                <w:b w:val="false"/>
                <w:i w:val="false"/>
                <w:color w:val="000000"/>
                <w:sz w:val="20"/>
              </w:rPr>
              <w:t xml:space="preserve">
мирования </w:t>
            </w:r>
            <w:r>
              <w:br/>
            </w:r>
            <w:r>
              <w:rPr>
                <w:rFonts w:ascii="Times New Roman"/>
                <w:b w:val="false"/>
                <w:i w:val="false"/>
                <w:color w:val="000000"/>
                <w:sz w:val="20"/>
              </w:rPr>
              <w:t xml:space="preserve">
здорового об- </w:t>
            </w:r>
            <w:r>
              <w:br/>
            </w:r>
            <w:r>
              <w:rPr>
                <w:rFonts w:ascii="Times New Roman"/>
                <w:b w:val="false"/>
                <w:i w:val="false"/>
                <w:color w:val="000000"/>
                <w:sz w:val="20"/>
              </w:rPr>
              <w:t xml:space="preserve">
раза жизни в </w:t>
            </w:r>
            <w:r>
              <w:br/>
            </w:r>
            <w:r>
              <w:rPr>
                <w:rFonts w:ascii="Times New Roman"/>
                <w:b w:val="false"/>
                <w:i w:val="false"/>
                <w:color w:val="000000"/>
                <w:sz w:val="20"/>
              </w:rPr>
              <w:t xml:space="preserve">
Казахстане в </w:t>
            </w:r>
            <w:r>
              <w:br/>
            </w:r>
            <w:r>
              <w:rPr>
                <w:rFonts w:ascii="Times New Roman"/>
                <w:b w:val="false"/>
                <w:i w:val="false"/>
                <w:color w:val="000000"/>
                <w:sz w:val="20"/>
              </w:rPr>
              <w:t xml:space="preserve">
условиях уг- </w:t>
            </w:r>
            <w:r>
              <w:br/>
            </w:r>
            <w:r>
              <w:rPr>
                <w:rFonts w:ascii="Times New Roman"/>
                <w:b w:val="false"/>
                <w:i w:val="false"/>
                <w:color w:val="000000"/>
                <w:sz w:val="20"/>
              </w:rPr>
              <w:t xml:space="preserve">
лубления ре- </w:t>
            </w:r>
            <w:r>
              <w:br/>
            </w:r>
            <w:r>
              <w:rPr>
                <w:rFonts w:ascii="Times New Roman"/>
                <w:b w:val="false"/>
                <w:i w:val="false"/>
                <w:color w:val="000000"/>
                <w:sz w:val="20"/>
              </w:rPr>
              <w:t xml:space="preserve">
формы в сис- </w:t>
            </w:r>
            <w:r>
              <w:br/>
            </w:r>
            <w:r>
              <w:rPr>
                <w:rFonts w:ascii="Times New Roman"/>
                <w:b w:val="false"/>
                <w:i w:val="false"/>
                <w:color w:val="000000"/>
                <w:sz w:val="20"/>
              </w:rPr>
              <w:t xml:space="preserve">
теме здраво- </w:t>
            </w:r>
            <w:r>
              <w:br/>
            </w:r>
            <w:r>
              <w:rPr>
                <w:rFonts w:ascii="Times New Roman"/>
                <w:b w:val="false"/>
                <w:i w:val="false"/>
                <w:color w:val="000000"/>
                <w:sz w:val="20"/>
              </w:rPr>
              <w:t xml:space="preserve">
охранения"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 </w:t>
            </w:r>
            <w:r>
              <w:br/>
            </w:r>
            <w:r>
              <w:rPr>
                <w:rFonts w:ascii="Times New Roman"/>
                <w:b w:val="false"/>
                <w:i w:val="false"/>
                <w:color w:val="000000"/>
                <w:sz w:val="20"/>
              </w:rPr>
              <w:t xml:space="preserve">
ств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009 "При- </w:t>
            </w:r>
            <w:r>
              <w:br/>
            </w:r>
            <w:r>
              <w:rPr>
                <w:rFonts w:ascii="Times New Roman"/>
                <w:b w:val="false"/>
                <w:i w:val="false"/>
                <w:color w:val="000000"/>
                <w:sz w:val="20"/>
              </w:rPr>
              <w:t xml:space="preserve">
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r>
              <w:br/>
            </w:r>
            <w:r>
              <w:rPr>
                <w:rFonts w:ascii="Times New Roman"/>
                <w:b w:val="false"/>
                <w:i w:val="false"/>
                <w:color w:val="000000"/>
                <w:sz w:val="20"/>
              </w:rPr>
              <w:t xml:space="preserve">
2003 г. - </w:t>
            </w:r>
            <w:r>
              <w:br/>
            </w:r>
            <w:r>
              <w:rPr>
                <w:rFonts w:ascii="Times New Roman"/>
                <w:b w:val="false"/>
                <w:i w:val="false"/>
                <w:color w:val="000000"/>
                <w:sz w:val="20"/>
              </w:rPr>
              <w:t xml:space="preserve">
6667,5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канcкий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довательскую </w:t>
            </w:r>
            <w:r>
              <w:br/>
            </w:r>
            <w:r>
              <w:rPr>
                <w:rFonts w:ascii="Times New Roman"/>
                <w:b w:val="false"/>
                <w:i w:val="false"/>
                <w:color w:val="000000"/>
                <w:sz w:val="20"/>
              </w:rPr>
              <w:t xml:space="preserve">
работу: </w:t>
            </w:r>
            <w:r>
              <w:br/>
            </w:r>
            <w:r>
              <w:rPr>
                <w:rFonts w:ascii="Times New Roman"/>
                <w:b w:val="false"/>
                <w:i w:val="false"/>
                <w:color w:val="000000"/>
                <w:sz w:val="20"/>
              </w:rPr>
              <w:t xml:space="preserve">
"Научные ос- </w:t>
            </w:r>
            <w:r>
              <w:br/>
            </w:r>
            <w:r>
              <w:rPr>
                <w:rFonts w:ascii="Times New Roman"/>
                <w:b w:val="false"/>
                <w:i w:val="false"/>
                <w:color w:val="000000"/>
                <w:sz w:val="20"/>
              </w:rPr>
              <w:t xml:space="preserve">
новы метода </w:t>
            </w:r>
            <w:r>
              <w:br/>
            </w:r>
            <w:r>
              <w:rPr>
                <w:rFonts w:ascii="Times New Roman"/>
                <w:b w:val="false"/>
                <w:i w:val="false"/>
                <w:color w:val="000000"/>
                <w:sz w:val="20"/>
              </w:rPr>
              <w:t xml:space="preserve">
П.К. Иванова </w:t>
            </w:r>
            <w:r>
              <w:br/>
            </w:r>
            <w:r>
              <w:rPr>
                <w:rFonts w:ascii="Times New Roman"/>
                <w:b w:val="false"/>
                <w:i w:val="false"/>
                <w:color w:val="000000"/>
                <w:sz w:val="20"/>
              </w:rPr>
              <w:t xml:space="preserve">
"Детка" и </w:t>
            </w:r>
            <w:r>
              <w:br/>
            </w:r>
            <w:r>
              <w:rPr>
                <w:rFonts w:ascii="Times New Roman"/>
                <w:b w:val="false"/>
                <w:i w:val="false"/>
                <w:color w:val="000000"/>
                <w:sz w:val="20"/>
              </w:rPr>
              <w:t xml:space="preserve">
других при- </w:t>
            </w:r>
            <w:r>
              <w:br/>
            </w:r>
            <w:r>
              <w:rPr>
                <w:rFonts w:ascii="Times New Roman"/>
                <w:b w:val="false"/>
                <w:i w:val="false"/>
                <w:color w:val="000000"/>
                <w:sz w:val="20"/>
              </w:rPr>
              <w:t xml:space="preserve">
родных факто- </w:t>
            </w:r>
            <w:r>
              <w:br/>
            </w:r>
            <w:r>
              <w:rPr>
                <w:rFonts w:ascii="Times New Roman"/>
                <w:b w:val="false"/>
                <w:i w:val="false"/>
                <w:color w:val="000000"/>
                <w:sz w:val="20"/>
              </w:rPr>
              <w:t xml:space="preserve">
ров и их ис- </w:t>
            </w:r>
            <w:r>
              <w:br/>
            </w:r>
            <w:r>
              <w:rPr>
                <w:rFonts w:ascii="Times New Roman"/>
                <w:b w:val="false"/>
                <w:i w:val="false"/>
                <w:color w:val="000000"/>
                <w:sz w:val="20"/>
              </w:rPr>
              <w:t xml:space="preserve">
пользование </w:t>
            </w:r>
            <w:r>
              <w:br/>
            </w:r>
            <w:r>
              <w:rPr>
                <w:rFonts w:ascii="Times New Roman"/>
                <w:b w:val="false"/>
                <w:i w:val="false"/>
                <w:color w:val="000000"/>
                <w:sz w:val="20"/>
              </w:rPr>
              <w:t xml:space="preserve">
для оздоров- </w:t>
            </w:r>
            <w:r>
              <w:br/>
            </w:r>
            <w:r>
              <w:rPr>
                <w:rFonts w:ascii="Times New Roman"/>
                <w:b w:val="false"/>
                <w:i w:val="false"/>
                <w:color w:val="000000"/>
                <w:sz w:val="20"/>
              </w:rPr>
              <w:t xml:space="preserve">
ления населе- </w:t>
            </w:r>
            <w:r>
              <w:br/>
            </w:r>
            <w:r>
              <w:rPr>
                <w:rFonts w:ascii="Times New Roman"/>
                <w:b w:val="false"/>
                <w:i w:val="false"/>
                <w:color w:val="000000"/>
                <w:sz w:val="20"/>
              </w:rPr>
              <w:t xml:space="preserve">
ния Республи- </w:t>
            </w:r>
            <w:r>
              <w:br/>
            </w:r>
            <w:r>
              <w:rPr>
                <w:rFonts w:ascii="Times New Roman"/>
                <w:b w:val="false"/>
                <w:i w:val="false"/>
                <w:color w:val="000000"/>
                <w:sz w:val="20"/>
              </w:rPr>
              <w:t xml:space="preserve">
ки Казахстан"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 </w:t>
            </w:r>
            <w:r>
              <w:br/>
            </w:r>
            <w:r>
              <w:rPr>
                <w:rFonts w:ascii="Times New Roman"/>
                <w:b w:val="false"/>
                <w:i w:val="false"/>
                <w:color w:val="000000"/>
                <w:sz w:val="20"/>
              </w:rPr>
              <w:t xml:space="preserve">
ств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009 "При- </w:t>
            </w:r>
            <w:r>
              <w:br/>
            </w:r>
            <w:r>
              <w:rPr>
                <w:rFonts w:ascii="Times New Roman"/>
                <w:b w:val="false"/>
                <w:i w:val="false"/>
                <w:color w:val="000000"/>
                <w:sz w:val="20"/>
              </w:rPr>
              <w:t xml:space="preserve">
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r>
              <w:br/>
            </w:r>
            <w:r>
              <w:rPr>
                <w:rFonts w:ascii="Times New Roman"/>
                <w:b w:val="false"/>
                <w:i w:val="false"/>
                <w:color w:val="000000"/>
                <w:sz w:val="20"/>
              </w:rPr>
              <w:t xml:space="preserve">
2003 г. - </w:t>
            </w:r>
            <w:r>
              <w:br/>
            </w:r>
            <w:r>
              <w:rPr>
                <w:rFonts w:ascii="Times New Roman"/>
                <w:b w:val="false"/>
                <w:i w:val="false"/>
                <w:color w:val="000000"/>
                <w:sz w:val="20"/>
              </w:rPr>
              <w:t xml:space="preserve">
3985,5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Выполнить </w:t>
            </w:r>
            <w:r>
              <w:br/>
            </w:r>
            <w:r>
              <w:rPr>
                <w:rFonts w:ascii="Times New Roman"/>
                <w:b w:val="false"/>
                <w:i w:val="false"/>
                <w:color w:val="000000"/>
                <w:sz w:val="20"/>
              </w:rPr>
              <w:t xml:space="preserve">
научно-иссле- </w:t>
            </w:r>
            <w:r>
              <w:br/>
            </w:r>
            <w:r>
              <w:rPr>
                <w:rFonts w:ascii="Times New Roman"/>
                <w:b w:val="false"/>
                <w:i w:val="false"/>
                <w:color w:val="000000"/>
                <w:sz w:val="20"/>
              </w:rPr>
              <w:t xml:space="preserve">
довательскую </w:t>
            </w:r>
            <w:r>
              <w:br/>
            </w:r>
            <w:r>
              <w:rPr>
                <w:rFonts w:ascii="Times New Roman"/>
                <w:b w:val="false"/>
                <w:i w:val="false"/>
                <w:color w:val="000000"/>
                <w:sz w:val="20"/>
              </w:rPr>
              <w:t xml:space="preserve">
работу "Со- </w:t>
            </w:r>
            <w:r>
              <w:br/>
            </w:r>
            <w:r>
              <w:rPr>
                <w:rFonts w:ascii="Times New Roman"/>
                <w:b w:val="false"/>
                <w:i w:val="false"/>
                <w:color w:val="000000"/>
                <w:sz w:val="20"/>
              </w:rPr>
              <w:t xml:space="preserve">
вершенствова- </w:t>
            </w:r>
            <w:r>
              <w:br/>
            </w:r>
            <w:r>
              <w:rPr>
                <w:rFonts w:ascii="Times New Roman"/>
                <w:b w:val="false"/>
                <w:i w:val="false"/>
                <w:color w:val="000000"/>
                <w:sz w:val="20"/>
              </w:rPr>
              <w:t xml:space="preserve">
ние организа- </w:t>
            </w:r>
            <w:r>
              <w:br/>
            </w:r>
            <w:r>
              <w:rPr>
                <w:rFonts w:ascii="Times New Roman"/>
                <w:b w:val="false"/>
                <w:i w:val="false"/>
                <w:color w:val="000000"/>
                <w:sz w:val="20"/>
              </w:rPr>
              <w:t xml:space="preserve">
ции и управ- </w:t>
            </w:r>
            <w:r>
              <w:br/>
            </w:r>
            <w:r>
              <w:rPr>
                <w:rFonts w:ascii="Times New Roman"/>
                <w:b w:val="false"/>
                <w:i w:val="false"/>
                <w:color w:val="000000"/>
                <w:sz w:val="20"/>
              </w:rPr>
              <w:t xml:space="preserve">
ления форми- </w:t>
            </w:r>
            <w:r>
              <w:br/>
            </w:r>
            <w:r>
              <w:rPr>
                <w:rFonts w:ascii="Times New Roman"/>
                <w:b w:val="false"/>
                <w:i w:val="false"/>
                <w:color w:val="000000"/>
                <w:sz w:val="20"/>
              </w:rPr>
              <w:t xml:space="preserve">
рованием здо- </w:t>
            </w:r>
            <w:r>
              <w:br/>
            </w:r>
            <w:r>
              <w:rPr>
                <w:rFonts w:ascii="Times New Roman"/>
                <w:b w:val="false"/>
                <w:i w:val="false"/>
                <w:color w:val="000000"/>
                <w:sz w:val="20"/>
              </w:rPr>
              <w:t xml:space="preserve">
рового образа </w:t>
            </w:r>
            <w:r>
              <w:br/>
            </w:r>
            <w:r>
              <w:rPr>
                <w:rFonts w:ascii="Times New Roman"/>
                <w:b w:val="false"/>
                <w:i w:val="false"/>
                <w:color w:val="000000"/>
                <w:sz w:val="20"/>
              </w:rPr>
              <w:t xml:space="preserve">
жизни и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в первичном </w:t>
            </w:r>
            <w:r>
              <w:br/>
            </w:r>
            <w:r>
              <w:rPr>
                <w:rFonts w:ascii="Times New Roman"/>
                <w:b w:val="false"/>
                <w:i w:val="false"/>
                <w:color w:val="000000"/>
                <w:sz w:val="20"/>
              </w:rPr>
              <w:t xml:space="preserve">
звене здраво- </w:t>
            </w:r>
            <w:r>
              <w:br/>
            </w:r>
            <w:r>
              <w:rPr>
                <w:rFonts w:ascii="Times New Roman"/>
                <w:b w:val="false"/>
                <w:i w:val="false"/>
                <w:color w:val="000000"/>
                <w:sz w:val="20"/>
              </w:rPr>
              <w:t xml:space="preserve">
охранения"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2007- </w:t>
            </w:r>
            <w:r>
              <w:br/>
            </w:r>
            <w:r>
              <w:rPr>
                <w:rFonts w:ascii="Times New Roman"/>
                <w:b w:val="false"/>
                <w:i w:val="false"/>
                <w:color w:val="000000"/>
                <w:sz w:val="20"/>
              </w:rPr>
              <w:t xml:space="preserve">
2009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 </w:t>
            </w:r>
            <w:r>
              <w:br/>
            </w:r>
            <w:r>
              <w:rPr>
                <w:rFonts w:ascii="Times New Roman"/>
                <w:b w:val="false"/>
                <w:i w:val="false"/>
                <w:color w:val="000000"/>
                <w:sz w:val="20"/>
              </w:rPr>
              <w:t xml:space="preserve">
ств по </w:t>
            </w:r>
            <w:r>
              <w:br/>
            </w:r>
            <w:r>
              <w:rPr>
                <w:rFonts w:ascii="Times New Roman"/>
                <w:b w:val="false"/>
                <w:i w:val="false"/>
                <w:color w:val="000000"/>
                <w:sz w:val="20"/>
              </w:rPr>
              <w:t xml:space="preserve">
программе </w:t>
            </w:r>
            <w:r>
              <w:br/>
            </w:r>
            <w:r>
              <w:rPr>
                <w:rFonts w:ascii="Times New Roman"/>
                <w:b w:val="false"/>
                <w:i w:val="false"/>
                <w:color w:val="000000"/>
                <w:sz w:val="20"/>
              </w:rPr>
              <w:t xml:space="preserve">
009 "При- </w:t>
            </w:r>
            <w:r>
              <w:br/>
            </w:r>
            <w:r>
              <w:rPr>
                <w:rFonts w:ascii="Times New Roman"/>
                <w:b w:val="false"/>
                <w:i w:val="false"/>
                <w:color w:val="000000"/>
                <w:sz w:val="20"/>
              </w:rPr>
              <w:t xml:space="preserve">
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 </w:t>
            </w:r>
            <w:r>
              <w:br/>
            </w:r>
            <w:r>
              <w:rPr>
                <w:rFonts w:ascii="Times New Roman"/>
                <w:b w:val="false"/>
                <w:i w:val="false"/>
                <w:color w:val="000000"/>
                <w:sz w:val="20"/>
              </w:rPr>
              <w:t xml:space="preserve">
вания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здравоох- </w:t>
            </w:r>
            <w:r>
              <w:br/>
            </w:r>
            <w:r>
              <w:rPr>
                <w:rFonts w:ascii="Times New Roman"/>
                <w:b w:val="false"/>
                <w:i w:val="false"/>
                <w:color w:val="000000"/>
                <w:sz w:val="20"/>
              </w:rPr>
              <w:t xml:space="preserve">
ранения" </w:t>
            </w:r>
            <w:r>
              <w:br/>
            </w:r>
            <w:r>
              <w:rPr>
                <w:rFonts w:ascii="Times New Roman"/>
                <w:b w:val="false"/>
                <w:i w:val="false"/>
                <w:color w:val="000000"/>
                <w:sz w:val="20"/>
              </w:rPr>
              <w:t xml:space="preserve">
2007 г. - </w:t>
            </w:r>
            <w:r>
              <w:br/>
            </w:r>
            <w:r>
              <w:rPr>
                <w:rFonts w:ascii="Times New Roman"/>
                <w:b w:val="false"/>
                <w:i w:val="false"/>
                <w:color w:val="000000"/>
                <w:sz w:val="20"/>
              </w:rPr>
              <w:t xml:space="preserve">
17072,0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18096,0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 Формирование здорового образа жизни в рамках </w:t>
            </w:r>
            <w:r>
              <w:br/>
            </w:r>
            <w:r>
              <w:rPr>
                <w:rFonts w:ascii="Times New Roman"/>
                <w:b/>
                <w:i w:val="false"/>
                <w:color w:val="000000"/>
                <w:sz w:val="20"/>
              </w:rPr>
              <w:t>
первичной медико-санитарной помощи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 для ра- </w:t>
            </w:r>
            <w:r>
              <w:br/>
            </w:r>
            <w:r>
              <w:rPr>
                <w:rFonts w:ascii="Times New Roman"/>
                <w:b w:val="false"/>
                <w:i w:val="false"/>
                <w:color w:val="000000"/>
                <w:sz w:val="20"/>
              </w:rPr>
              <w:t xml:space="preserve">
ботников рай- </w:t>
            </w:r>
            <w:r>
              <w:br/>
            </w:r>
            <w:r>
              <w:rPr>
                <w:rFonts w:ascii="Times New Roman"/>
                <w:b w:val="false"/>
                <w:i w:val="false"/>
                <w:color w:val="000000"/>
                <w:sz w:val="20"/>
              </w:rPr>
              <w:t xml:space="preserve">
онных Центров </w:t>
            </w:r>
            <w:r>
              <w:br/>
            </w:r>
            <w:r>
              <w:rPr>
                <w:rFonts w:ascii="Times New Roman"/>
                <w:b w:val="false"/>
                <w:i w:val="false"/>
                <w:color w:val="000000"/>
                <w:sz w:val="20"/>
              </w:rPr>
              <w:t xml:space="preserve">
укрепления </w:t>
            </w:r>
            <w:r>
              <w:br/>
            </w:r>
            <w:r>
              <w:rPr>
                <w:rFonts w:ascii="Times New Roman"/>
                <w:b w:val="false"/>
                <w:i w:val="false"/>
                <w:color w:val="000000"/>
                <w:sz w:val="20"/>
              </w:rPr>
              <w:t xml:space="preserve">
здоровья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критерии эф- </w:t>
            </w:r>
            <w:r>
              <w:br/>
            </w:r>
            <w:r>
              <w:rPr>
                <w:rFonts w:ascii="Times New Roman"/>
                <w:b w:val="false"/>
                <w:i w:val="false"/>
                <w:color w:val="000000"/>
                <w:sz w:val="20"/>
              </w:rPr>
              <w:t xml:space="preserve">
фективности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Центров </w:t>
            </w:r>
            <w:r>
              <w:br/>
            </w:r>
            <w:r>
              <w:rPr>
                <w:rFonts w:ascii="Times New Roman"/>
                <w:b w:val="false"/>
                <w:i w:val="false"/>
                <w:color w:val="000000"/>
                <w:sz w:val="20"/>
              </w:rPr>
              <w:t xml:space="preserve">
укрепления </w:t>
            </w:r>
            <w:r>
              <w:br/>
            </w:r>
            <w:r>
              <w:rPr>
                <w:rFonts w:ascii="Times New Roman"/>
                <w:b w:val="false"/>
                <w:i w:val="false"/>
                <w:color w:val="000000"/>
                <w:sz w:val="20"/>
              </w:rPr>
              <w:t xml:space="preserve">
здоровья, </w:t>
            </w:r>
            <w:r>
              <w:br/>
            </w:r>
            <w:r>
              <w:rPr>
                <w:rFonts w:ascii="Times New Roman"/>
                <w:b w:val="false"/>
                <w:i w:val="false"/>
                <w:color w:val="000000"/>
                <w:sz w:val="20"/>
              </w:rPr>
              <w:t xml:space="preserve">
расширить их </w:t>
            </w:r>
            <w:r>
              <w:br/>
            </w:r>
            <w:r>
              <w:rPr>
                <w:rFonts w:ascii="Times New Roman"/>
                <w:b w:val="false"/>
                <w:i w:val="false"/>
                <w:color w:val="000000"/>
                <w:sz w:val="20"/>
              </w:rPr>
              <w:t xml:space="preserve">
сеть и мони- </w:t>
            </w:r>
            <w:r>
              <w:br/>
            </w:r>
            <w:r>
              <w:rPr>
                <w:rFonts w:ascii="Times New Roman"/>
                <w:b w:val="false"/>
                <w:i w:val="false"/>
                <w:color w:val="000000"/>
                <w:sz w:val="20"/>
              </w:rPr>
              <w:t xml:space="preserve">
торинг их </w:t>
            </w:r>
            <w:r>
              <w:br/>
            </w:r>
            <w:r>
              <w:rPr>
                <w:rFonts w:ascii="Times New Roman"/>
                <w:b w:val="false"/>
                <w:i w:val="false"/>
                <w:color w:val="000000"/>
                <w:sz w:val="20"/>
              </w:rPr>
              <w:t xml:space="preserve">
деятельности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400,0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се- </w:t>
            </w:r>
            <w:r>
              <w:br/>
            </w:r>
            <w:r>
              <w:rPr>
                <w:rFonts w:ascii="Times New Roman"/>
                <w:b w:val="false"/>
                <w:i w:val="false"/>
                <w:color w:val="000000"/>
                <w:sz w:val="20"/>
              </w:rPr>
              <w:t xml:space="preserve">
минар для </w:t>
            </w:r>
            <w:r>
              <w:br/>
            </w:r>
            <w:r>
              <w:rPr>
                <w:rFonts w:ascii="Times New Roman"/>
                <w:b w:val="false"/>
                <w:i w:val="false"/>
                <w:color w:val="000000"/>
                <w:sz w:val="20"/>
              </w:rPr>
              <w:t xml:space="preserve">
областных </w:t>
            </w:r>
            <w:r>
              <w:br/>
            </w:r>
            <w:r>
              <w:rPr>
                <w:rFonts w:ascii="Times New Roman"/>
                <w:b w:val="false"/>
                <w:i w:val="false"/>
                <w:color w:val="000000"/>
                <w:sz w:val="20"/>
              </w:rPr>
              <w:t xml:space="preserve">
управлений </w:t>
            </w:r>
            <w:r>
              <w:br/>
            </w:r>
            <w:r>
              <w:rPr>
                <w:rFonts w:ascii="Times New Roman"/>
                <w:b w:val="false"/>
                <w:i w:val="false"/>
                <w:color w:val="000000"/>
                <w:sz w:val="20"/>
              </w:rPr>
              <w:t xml:space="preserve">
(департамен- </w:t>
            </w:r>
            <w:r>
              <w:br/>
            </w:r>
            <w:r>
              <w:rPr>
                <w:rFonts w:ascii="Times New Roman"/>
                <w:b w:val="false"/>
                <w:i w:val="false"/>
                <w:color w:val="000000"/>
                <w:sz w:val="20"/>
              </w:rPr>
              <w:t xml:space="preserve">
тов) здраво- </w:t>
            </w:r>
            <w:r>
              <w:br/>
            </w:r>
            <w:r>
              <w:rPr>
                <w:rFonts w:ascii="Times New Roman"/>
                <w:b w:val="false"/>
                <w:i w:val="false"/>
                <w:color w:val="000000"/>
                <w:sz w:val="20"/>
              </w:rPr>
              <w:t xml:space="preserve">
охранения по </w:t>
            </w:r>
            <w:r>
              <w:br/>
            </w:r>
            <w:r>
              <w:rPr>
                <w:rFonts w:ascii="Times New Roman"/>
                <w:b w:val="false"/>
                <w:i w:val="false"/>
                <w:color w:val="000000"/>
                <w:sz w:val="20"/>
              </w:rPr>
              <w:t xml:space="preserve">
вопросам мо- </w:t>
            </w:r>
            <w:r>
              <w:br/>
            </w:r>
            <w:r>
              <w:rPr>
                <w:rFonts w:ascii="Times New Roman"/>
                <w:b w:val="false"/>
                <w:i w:val="false"/>
                <w:color w:val="000000"/>
                <w:sz w:val="20"/>
              </w:rPr>
              <w:t xml:space="preserve">
ниторинга </w:t>
            </w:r>
            <w:r>
              <w:br/>
            </w:r>
            <w:r>
              <w:rPr>
                <w:rFonts w:ascii="Times New Roman"/>
                <w:b w:val="false"/>
                <w:i w:val="false"/>
                <w:color w:val="000000"/>
                <w:sz w:val="20"/>
              </w:rPr>
              <w:t xml:space="preserve">
факторной </w:t>
            </w:r>
            <w:r>
              <w:br/>
            </w:r>
            <w:r>
              <w:rPr>
                <w:rFonts w:ascii="Times New Roman"/>
                <w:b w:val="false"/>
                <w:i w:val="false"/>
                <w:color w:val="000000"/>
                <w:sz w:val="20"/>
              </w:rPr>
              <w:t xml:space="preserve">
профилактики </w:t>
            </w:r>
            <w:r>
              <w:br/>
            </w:r>
            <w:r>
              <w:rPr>
                <w:rFonts w:ascii="Times New Roman"/>
                <w:b w:val="false"/>
                <w:i w:val="false"/>
                <w:color w:val="000000"/>
                <w:sz w:val="20"/>
              </w:rPr>
              <w:t xml:space="preserve">
хронических </w:t>
            </w:r>
            <w:r>
              <w:br/>
            </w:r>
            <w:r>
              <w:rPr>
                <w:rFonts w:ascii="Times New Roman"/>
                <w:b w:val="false"/>
                <w:i w:val="false"/>
                <w:color w:val="000000"/>
                <w:sz w:val="20"/>
              </w:rPr>
              <w:t xml:space="preserve">
неинфекцион- </w:t>
            </w:r>
            <w:r>
              <w:br/>
            </w:r>
            <w:r>
              <w:rPr>
                <w:rFonts w:ascii="Times New Roman"/>
                <w:b w:val="false"/>
                <w:i w:val="false"/>
                <w:color w:val="000000"/>
                <w:sz w:val="20"/>
              </w:rPr>
              <w:t xml:space="preserve">
ных заболева- </w:t>
            </w:r>
            <w:r>
              <w:br/>
            </w:r>
            <w:r>
              <w:rPr>
                <w:rFonts w:ascii="Times New Roman"/>
                <w:b w:val="false"/>
                <w:i w:val="false"/>
                <w:color w:val="000000"/>
                <w:sz w:val="20"/>
              </w:rPr>
              <w:t xml:space="preserve">
ний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специалистов </w:t>
            </w:r>
            <w:r>
              <w:br/>
            </w:r>
            <w:r>
              <w:rPr>
                <w:rFonts w:ascii="Times New Roman"/>
                <w:b w:val="false"/>
                <w:i w:val="false"/>
                <w:color w:val="000000"/>
                <w:sz w:val="20"/>
              </w:rPr>
              <w:t xml:space="preserve">
уровня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медико-сани- </w:t>
            </w:r>
            <w:r>
              <w:br/>
            </w:r>
            <w:r>
              <w:rPr>
                <w:rFonts w:ascii="Times New Roman"/>
                <w:b w:val="false"/>
                <w:i w:val="false"/>
                <w:color w:val="000000"/>
                <w:sz w:val="20"/>
              </w:rPr>
              <w:t xml:space="preserve">
тарной помощи </w:t>
            </w:r>
            <w:r>
              <w:br/>
            </w:r>
            <w:r>
              <w:rPr>
                <w:rFonts w:ascii="Times New Roman"/>
                <w:b w:val="false"/>
                <w:i w:val="false"/>
                <w:color w:val="000000"/>
                <w:sz w:val="20"/>
              </w:rPr>
              <w:t xml:space="preserve">
(ПМСП) по </w:t>
            </w:r>
            <w:r>
              <w:br/>
            </w:r>
            <w:r>
              <w:rPr>
                <w:rFonts w:ascii="Times New Roman"/>
                <w:b w:val="false"/>
                <w:i w:val="false"/>
                <w:color w:val="000000"/>
                <w:sz w:val="20"/>
              </w:rPr>
              <w:t xml:space="preserve">
вопросам фор- </w:t>
            </w:r>
            <w:r>
              <w:br/>
            </w:r>
            <w:r>
              <w:rPr>
                <w:rFonts w:ascii="Times New Roman"/>
                <w:b w:val="false"/>
                <w:i w:val="false"/>
                <w:color w:val="000000"/>
                <w:sz w:val="20"/>
              </w:rPr>
              <w:t xml:space="preserve">
мирования </w:t>
            </w:r>
            <w:r>
              <w:br/>
            </w:r>
            <w:r>
              <w:rPr>
                <w:rFonts w:ascii="Times New Roman"/>
                <w:b w:val="false"/>
                <w:i w:val="false"/>
                <w:color w:val="000000"/>
                <w:sz w:val="20"/>
              </w:rPr>
              <w:t xml:space="preserve">
здорового об- </w:t>
            </w:r>
            <w:r>
              <w:br/>
            </w:r>
            <w:r>
              <w:rPr>
                <w:rFonts w:ascii="Times New Roman"/>
                <w:b w:val="false"/>
                <w:i w:val="false"/>
                <w:color w:val="000000"/>
                <w:sz w:val="20"/>
              </w:rPr>
              <w:t xml:space="preserve">
раза жизни </w:t>
            </w:r>
            <w:r>
              <w:br/>
            </w:r>
            <w:r>
              <w:rPr>
                <w:rFonts w:ascii="Times New Roman"/>
                <w:b w:val="false"/>
                <w:i w:val="false"/>
                <w:color w:val="000000"/>
                <w:sz w:val="20"/>
              </w:rPr>
              <w:t xml:space="preserve">
на базе ка- </w:t>
            </w:r>
            <w:r>
              <w:br/>
            </w:r>
            <w:r>
              <w:rPr>
                <w:rFonts w:ascii="Times New Roman"/>
                <w:b w:val="false"/>
                <w:i w:val="false"/>
                <w:color w:val="000000"/>
                <w:sz w:val="20"/>
              </w:rPr>
              <w:t xml:space="preserve">
федр профи- </w:t>
            </w:r>
            <w:r>
              <w:br/>
            </w:r>
            <w:r>
              <w:rPr>
                <w:rFonts w:ascii="Times New Roman"/>
                <w:b w:val="false"/>
                <w:i w:val="false"/>
                <w:color w:val="000000"/>
                <w:sz w:val="20"/>
              </w:rPr>
              <w:t xml:space="preserve">
лактики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550,0 </w:t>
            </w:r>
            <w:r>
              <w:br/>
            </w:r>
            <w:r>
              <w:rPr>
                <w:rFonts w:ascii="Times New Roman"/>
                <w:b w:val="false"/>
                <w:i w:val="false"/>
                <w:color w:val="000000"/>
                <w:sz w:val="20"/>
              </w:rPr>
              <w:t xml:space="preserve">
2006 г.-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г.-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по современ- </w:t>
            </w:r>
            <w:r>
              <w:br/>
            </w:r>
            <w:r>
              <w:rPr>
                <w:rFonts w:ascii="Times New Roman"/>
                <w:b w:val="false"/>
                <w:i w:val="false"/>
                <w:color w:val="000000"/>
                <w:sz w:val="20"/>
              </w:rPr>
              <w:t xml:space="preserve">
ным методи- </w:t>
            </w:r>
            <w:r>
              <w:br/>
            </w:r>
            <w:r>
              <w:rPr>
                <w:rFonts w:ascii="Times New Roman"/>
                <w:b w:val="false"/>
                <w:i w:val="false"/>
                <w:color w:val="000000"/>
                <w:sz w:val="20"/>
              </w:rPr>
              <w:t xml:space="preserve">
кам работы с </w:t>
            </w:r>
            <w:r>
              <w:br/>
            </w:r>
            <w:r>
              <w:rPr>
                <w:rFonts w:ascii="Times New Roman"/>
                <w:b w:val="false"/>
                <w:i w:val="false"/>
                <w:color w:val="000000"/>
                <w:sz w:val="20"/>
              </w:rPr>
              <w:t xml:space="preserve">
населением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МКИС </w:t>
            </w: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гг.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но-образова- </w:t>
            </w:r>
            <w:r>
              <w:br/>
            </w:r>
            <w:r>
              <w:rPr>
                <w:rFonts w:ascii="Times New Roman"/>
                <w:b w:val="false"/>
                <w:i w:val="false"/>
                <w:color w:val="000000"/>
                <w:sz w:val="20"/>
              </w:rPr>
              <w:t xml:space="preserve">
тельные мате- </w:t>
            </w:r>
            <w:r>
              <w:br/>
            </w:r>
            <w:r>
              <w:rPr>
                <w:rFonts w:ascii="Times New Roman"/>
                <w:b w:val="false"/>
                <w:i w:val="false"/>
                <w:color w:val="000000"/>
                <w:sz w:val="20"/>
              </w:rPr>
              <w:t xml:space="preserve">
риалы для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брошюры по </w:t>
            </w:r>
            <w:r>
              <w:br/>
            </w:r>
            <w:r>
              <w:rPr>
                <w:rFonts w:ascii="Times New Roman"/>
                <w:b w:val="false"/>
                <w:i w:val="false"/>
                <w:color w:val="000000"/>
                <w:sz w:val="20"/>
              </w:rPr>
              <w:t xml:space="preserve">
табакокуре- </w:t>
            </w:r>
            <w:r>
              <w:br/>
            </w:r>
            <w:r>
              <w:rPr>
                <w:rFonts w:ascii="Times New Roman"/>
                <w:b w:val="false"/>
                <w:i w:val="false"/>
                <w:color w:val="000000"/>
                <w:sz w:val="20"/>
              </w:rPr>
              <w:t xml:space="preserve">
нию, по алко- </w:t>
            </w:r>
            <w:r>
              <w:br/>
            </w:r>
            <w:r>
              <w:rPr>
                <w:rFonts w:ascii="Times New Roman"/>
                <w:b w:val="false"/>
                <w:i w:val="false"/>
                <w:color w:val="000000"/>
                <w:sz w:val="20"/>
              </w:rPr>
              <w:t xml:space="preserve">
голю, по из- </w:t>
            </w:r>
            <w:r>
              <w:br/>
            </w:r>
            <w:r>
              <w:rPr>
                <w:rFonts w:ascii="Times New Roman"/>
                <w:b w:val="false"/>
                <w:i w:val="false"/>
                <w:color w:val="000000"/>
                <w:sz w:val="20"/>
              </w:rPr>
              <w:t xml:space="preserve">
быточной мас- </w:t>
            </w:r>
            <w:r>
              <w:br/>
            </w:r>
            <w:r>
              <w:rPr>
                <w:rFonts w:ascii="Times New Roman"/>
                <w:b w:val="false"/>
                <w:i w:val="false"/>
                <w:color w:val="000000"/>
                <w:sz w:val="20"/>
              </w:rPr>
              <w:t xml:space="preserve">
се тела, по </w:t>
            </w:r>
            <w:r>
              <w:br/>
            </w:r>
            <w:r>
              <w:rPr>
                <w:rFonts w:ascii="Times New Roman"/>
                <w:b w:val="false"/>
                <w:i w:val="false"/>
                <w:color w:val="000000"/>
                <w:sz w:val="20"/>
              </w:rPr>
              <w:t xml:space="preserve">
физической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по артериа- </w:t>
            </w:r>
            <w:r>
              <w:br/>
            </w:r>
            <w:r>
              <w:rPr>
                <w:rFonts w:ascii="Times New Roman"/>
                <w:b w:val="false"/>
                <w:i w:val="false"/>
                <w:color w:val="000000"/>
                <w:sz w:val="20"/>
              </w:rPr>
              <w:t xml:space="preserve">
льной гипер- </w:t>
            </w:r>
            <w:r>
              <w:br/>
            </w:r>
            <w:r>
              <w:rPr>
                <w:rFonts w:ascii="Times New Roman"/>
                <w:b w:val="false"/>
                <w:i w:val="false"/>
                <w:color w:val="000000"/>
                <w:sz w:val="20"/>
              </w:rPr>
              <w:t xml:space="preserve">
тонии, букле- </w:t>
            </w:r>
            <w:r>
              <w:br/>
            </w:r>
            <w:r>
              <w:rPr>
                <w:rFonts w:ascii="Times New Roman"/>
                <w:b w:val="false"/>
                <w:i w:val="false"/>
                <w:color w:val="000000"/>
                <w:sz w:val="20"/>
              </w:rPr>
              <w:t xml:space="preserve">
ты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изданий,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317,0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7872,5 </w:t>
            </w:r>
            <w:r>
              <w:br/>
            </w:r>
            <w:r>
              <w:rPr>
                <w:rFonts w:ascii="Times New Roman"/>
                <w:b w:val="false"/>
                <w:i w:val="false"/>
                <w:color w:val="000000"/>
                <w:sz w:val="20"/>
              </w:rPr>
              <w:t xml:space="preserve">
2007 г. - </w:t>
            </w:r>
            <w:r>
              <w:br/>
            </w:r>
            <w:r>
              <w:rPr>
                <w:rFonts w:ascii="Times New Roman"/>
                <w:b w:val="false"/>
                <w:i w:val="false"/>
                <w:color w:val="000000"/>
                <w:sz w:val="20"/>
              </w:rPr>
              <w:t xml:space="preserve">
8570,4 </w:t>
            </w:r>
            <w:r>
              <w:br/>
            </w:r>
            <w:r>
              <w:rPr>
                <w:rFonts w:ascii="Times New Roman"/>
                <w:b w:val="false"/>
                <w:i w:val="false"/>
                <w:color w:val="000000"/>
                <w:sz w:val="20"/>
              </w:rPr>
              <w:t xml:space="preserve">
2008 г. - </w:t>
            </w:r>
            <w:r>
              <w:br/>
            </w:r>
            <w:r>
              <w:rPr>
                <w:rFonts w:ascii="Times New Roman"/>
                <w:b w:val="false"/>
                <w:i w:val="false"/>
                <w:color w:val="000000"/>
                <w:sz w:val="20"/>
              </w:rPr>
              <w:t xml:space="preserve">
8444,3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зон- </w:t>
            </w:r>
            <w:r>
              <w:br/>
            </w:r>
            <w:r>
              <w:rPr>
                <w:rFonts w:ascii="Times New Roman"/>
                <w:b w:val="false"/>
                <w:i w:val="false"/>
                <w:color w:val="000000"/>
                <w:sz w:val="20"/>
              </w:rPr>
              <w:t xml:space="preserve">
довое анкети- </w:t>
            </w:r>
            <w:r>
              <w:br/>
            </w:r>
            <w:r>
              <w:rPr>
                <w:rFonts w:ascii="Times New Roman"/>
                <w:b w:val="false"/>
                <w:i w:val="false"/>
                <w:color w:val="000000"/>
                <w:sz w:val="20"/>
              </w:rPr>
              <w:t xml:space="preserve">
рование насе- </w:t>
            </w:r>
            <w:r>
              <w:br/>
            </w:r>
            <w:r>
              <w:rPr>
                <w:rFonts w:ascii="Times New Roman"/>
                <w:b w:val="false"/>
                <w:i w:val="false"/>
                <w:color w:val="000000"/>
                <w:sz w:val="20"/>
              </w:rPr>
              <w:t xml:space="preserve">
ления по воп- </w:t>
            </w:r>
            <w:r>
              <w:br/>
            </w:r>
            <w:r>
              <w:rPr>
                <w:rFonts w:ascii="Times New Roman"/>
                <w:b w:val="false"/>
                <w:i w:val="false"/>
                <w:color w:val="000000"/>
                <w:sz w:val="20"/>
              </w:rPr>
              <w:t xml:space="preserve">
росам форми- </w:t>
            </w:r>
            <w:r>
              <w:br/>
            </w:r>
            <w:r>
              <w:rPr>
                <w:rFonts w:ascii="Times New Roman"/>
                <w:b w:val="false"/>
                <w:i w:val="false"/>
                <w:color w:val="000000"/>
                <w:sz w:val="20"/>
              </w:rPr>
              <w:t xml:space="preserve">
рования здо- </w:t>
            </w:r>
            <w:r>
              <w:br/>
            </w:r>
            <w:r>
              <w:rPr>
                <w:rFonts w:ascii="Times New Roman"/>
                <w:b w:val="false"/>
                <w:i w:val="false"/>
                <w:color w:val="000000"/>
                <w:sz w:val="20"/>
              </w:rPr>
              <w:t xml:space="preserve">
рового образа </w:t>
            </w:r>
            <w:r>
              <w:br/>
            </w:r>
            <w:r>
              <w:rPr>
                <w:rFonts w:ascii="Times New Roman"/>
                <w:b w:val="false"/>
                <w:i w:val="false"/>
                <w:color w:val="000000"/>
                <w:sz w:val="20"/>
              </w:rPr>
              <w:t xml:space="preserve">
жизни (ЗОЖ)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2004 г. </w:t>
            </w: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202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w:t>
            </w:r>
            <w:r>
              <w:br/>
            </w:r>
            <w:r>
              <w:rPr>
                <w:rFonts w:ascii="Times New Roman"/>
                <w:b w:val="false"/>
                <w:i w:val="false"/>
                <w:color w:val="000000"/>
                <w:sz w:val="20"/>
              </w:rPr>
              <w:t xml:space="preserve">
материалы по </w:t>
            </w:r>
            <w:r>
              <w:br/>
            </w:r>
            <w:r>
              <w:rPr>
                <w:rFonts w:ascii="Times New Roman"/>
                <w:b w:val="false"/>
                <w:i w:val="false"/>
                <w:color w:val="000000"/>
                <w:sz w:val="20"/>
              </w:rPr>
              <w:t xml:space="preserve">
формированию </w:t>
            </w:r>
            <w:r>
              <w:br/>
            </w:r>
            <w:r>
              <w:rPr>
                <w:rFonts w:ascii="Times New Roman"/>
                <w:b w:val="false"/>
                <w:i w:val="false"/>
                <w:color w:val="000000"/>
                <w:sz w:val="20"/>
              </w:rPr>
              <w:t xml:space="preserve">
ЗОЖ в рамках </w:t>
            </w:r>
            <w:r>
              <w:br/>
            </w:r>
            <w:r>
              <w:rPr>
                <w:rFonts w:ascii="Times New Roman"/>
                <w:b w:val="false"/>
                <w:i w:val="false"/>
                <w:color w:val="000000"/>
                <w:sz w:val="20"/>
              </w:rPr>
              <w:t xml:space="preserve">
первичной </w:t>
            </w:r>
            <w:r>
              <w:br/>
            </w:r>
            <w:r>
              <w:rPr>
                <w:rFonts w:ascii="Times New Roman"/>
                <w:b w:val="false"/>
                <w:i w:val="false"/>
                <w:color w:val="000000"/>
                <w:sz w:val="20"/>
              </w:rPr>
              <w:t xml:space="preserve">
медико-сани- </w:t>
            </w:r>
            <w:r>
              <w:br/>
            </w:r>
            <w:r>
              <w:rPr>
                <w:rFonts w:ascii="Times New Roman"/>
                <w:b w:val="false"/>
                <w:i w:val="false"/>
                <w:color w:val="000000"/>
                <w:sz w:val="20"/>
              </w:rPr>
              <w:t xml:space="preserve">
тарной помощи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2004 г. </w:t>
            </w:r>
            <w:r>
              <w:br/>
            </w:r>
            <w:r>
              <w:rPr>
                <w:rFonts w:ascii="Times New Roman"/>
                <w:b w:val="false"/>
                <w:i w:val="false"/>
                <w:color w:val="000000"/>
                <w:sz w:val="20"/>
              </w:rPr>
              <w:t xml:space="preserve">
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549,0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20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w:t>
            </w:r>
            <w:r>
              <w:br/>
            </w:r>
            <w:r>
              <w:rPr>
                <w:rFonts w:ascii="Times New Roman"/>
                <w:b w:val="false"/>
                <w:i w:val="false"/>
                <w:color w:val="000000"/>
                <w:sz w:val="20"/>
              </w:rPr>
              <w:t xml:space="preserve">
2372,5 </w:t>
            </w:r>
            <w:r>
              <w:br/>
            </w:r>
            <w:r>
              <w:rPr>
                <w:rFonts w:ascii="Times New Roman"/>
                <w:b w:val="false"/>
                <w:i w:val="false"/>
                <w:color w:val="000000"/>
                <w:sz w:val="20"/>
              </w:rPr>
              <w:t xml:space="preserve">
2007 г.- </w:t>
            </w:r>
            <w:r>
              <w:br/>
            </w:r>
            <w:r>
              <w:rPr>
                <w:rFonts w:ascii="Times New Roman"/>
                <w:b w:val="false"/>
                <w:i w:val="false"/>
                <w:color w:val="000000"/>
                <w:sz w:val="20"/>
              </w:rPr>
              <w:t xml:space="preserve">
2717,7 </w:t>
            </w:r>
            <w:r>
              <w:br/>
            </w:r>
            <w:r>
              <w:rPr>
                <w:rFonts w:ascii="Times New Roman"/>
                <w:b w:val="false"/>
                <w:i w:val="false"/>
                <w:color w:val="000000"/>
                <w:sz w:val="20"/>
              </w:rPr>
              <w:t xml:space="preserve">
2008 г.- </w:t>
            </w:r>
            <w:r>
              <w:br/>
            </w:r>
            <w:r>
              <w:rPr>
                <w:rFonts w:ascii="Times New Roman"/>
                <w:b w:val="false"/>
                <w:i w:val="false"/>
                <w:color w:val="000000"/>
                <w:sz w:val="20"/>
              </w:rPr>
              <w:t xml:space="preserve">
2783,5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мо- </w:t>
            </w:r>
            <w:r>
              <w:br/>
            </w:r>
            <w:r>
              <w:rPr>
                <w:rFonts w:ascii="Times New Roman"/>
                <w:b w:val="false"/>
                <w:i w:val="false"/>
                <w:color w:val="000000"/>
                <w:sz w:val="20"/>
              </w:rPr>
              <w:t xml:space="preserve">
ниторинг и </w:t>
            </w:r>
            <w:r>
              <w:br/>
            </w:r>
            <w:r>
              <w:rPr>
                <w:rFonts w:ascii="Times New Roman"/>
                <w:b w:val="false"/>
                <w:i w:val="false"/>
                <w:color w:val="000000"/>
                <w:sz w:val="20"/>
              </w:rPr>
              <w:t xml:space="preserve">
оценить эф- </w:t>
            </w:r>
            <w:r>
              <w:br/>
            </w:r>
            <w:r>
              <w:rPr>
                <w:rFonts w:ascii="Times New Roman"/>
                <w:b w:val="false"/>
                <w:i w:val="false"/>
                <w:color w:val="000000"/>
                <w:sz w:val="20"/>
              </w:rPr>
              <w:t xml:space="preserve">
фективность </w:t>
            </w:r>
            <w:r>
              <w:br/>
            </w:r>
            <w:r>
              <w:rPr>
                <w:rFonts w:ascii="Times New Roman"/>
                <w:b w:val="false"/>
                <w:i w:val="false"/>
                <w:color w:val="000000"/>
                <w:sz w:val="20"/>
              </w:rPr>
              <w:t xml:space="preserve">
работы по </w:t>
            </w:r>
            <w:r>
              <w:br/>
            </w:r>
            <w:r>
              <w:rPr>
                <w:rFonts w:ascii="Times New Roman"/>
                <w:b w:val="false"/>
                <w:i w:val="false"/>
                <w:color w:val="000000"/>
                <w:sz w:val="20"/>
              </w:rPr>
              <w:t xml:space="preserve">
внедрению </w:t>
            </w:r>
            <w:r>
              <w:br/>
            </w:r>
            <w:r>
              <w:rPr>
                <w:rFonts w:ascii="Times New Roman"/>
                <w:b w:val="false"/>
                <w:i w:val="false"/>
                <w:color w:val="000000"/>
                <w:sz w:val="20"/>
              </w:rPr>
              <w:t xml:space="preserve">
здорового об- </w:t>
            </w:r>
            <w:r>
              <w:br/>
            </w:r>
            <w:r>
              <w:rPr>
                <w:rFonts w:ascii="Times New Roman"/>
                <w:b w:val="false"/>
                <w:i w:val="false"/>
                <w:color w:val="000000"/>
                <w:sz w:val="20"/>
              </w:rPr>
              <w:t xml:space="preserve">
раза жизни </w:t>
            </w:r>
            <w:r>
              <w:br/>
            </w:r>
            <w:r>
              <w:rPr>
                <w:rFonts w:ascii="Times New Roman"/>
                <w:b w:val="false"/>
                <w:i w:val="false"/>
                <w:color w:val="000000"/>
                <w:sz w:val="20"/>
              </w:rPr>
              <w:t xml:space="preserve">
среди населе- </w:t>
            </w:r>
            <w:r>
              <w:br/>
            </w:r>
            <w:r>
              <w:rPr>
                <w:rFonts w:ascii="Times New Roman"/>
                <w:b w:val="false"/>
                <w:i w:val="false"/>
                <w:color w:val="000000"/>
                <w:sz w:val="20"/>
              </w:rPr>
              <w:t xml:space="preserve">
ния на приме- </w:t>
            </w:r>
            <w:r>
              <w:br/>
            </w:r>
            <w:r>
              <w:rPr>
                <w:rFonts w:ascii="Times New Roman"/>
                <w:b w:val="false"/>
                <w:i w:val="false"/>
                <w:color w:val="000000"/>
                <w:sz w:val="20"/>
              </w:rPr>
              <w:t xml:space="preserve">
ре г. Алматы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15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ВОЗ </w:t>
            </w:r>
            <w:r>
              <w:br/>
            </w:r>
            <w:r>
              <w:rPr>
                <w:rFonts w:ascii="Times New Roman"/>
                <w:b w:val="false"/>
                <w:i w:val="false"/>
                <w:color w:val="000000"/>
                <w:sz w:val="20"/>
              </w:rPr>
              <w:t xml:space="preserve">
"Больницы - </w:t>
            </w:r>
            <w:r>
              <w:br/>
            </w:r>
            <w:r>
              <w:rPr>
                <w:rFonts w:ascii="Times New Roman"/>
                <w:b w:val="false"/>
                <w:i w:val="false"/>
                <w:color w:val="000000"/>
                <w:sz w:val="20"/>
              </w:rPr>
              <w:t xml:space="preserve">
за здоровый </w:t>
            </w:r>
            <w:r>
              <w:br/>
            </w:r>
            <w:r>
              <w:rPr>
                <w:rFonts w:ascii="Times New Roman"/>
                <w:b w:val="false"/>
                <w:i w:val="false"/>
                <w:color w:val="000000"/>
                <w:sz w:val="20"/>
              </w:rPr>
              <w:t xml:space="preserve">
образ жизни"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w:t>
            </w:r>
            <w:r>
              <w:br/>
            </w:r>
            <w:r>
              <w:rPr>
                <w:rFonts w:ascii="Times New Roman"/>
                <w:b w:val="false"/>
                <w:i w:val="false"/>
                <w:color w:val="000000"/>
                <w:sz w:val="20"/>
              </w:rPr>
              <w:t xml:space="preserve">
сеть проекта </w:t>
            </w:r>
            <w:r>
              <w:br/>
            </w:r>
            <w:r>
              <w:rPr>
                <w:rFonts w:ascii="Times New Roman"/>
                <w:b w:val="false"/>
                <w:i w:val="false"/>
                <w:color w:val="000000"/>
                <w:sz w:val="20"/>
              </w:rPr>
              <w:t xml:space="preserve">
ВОЗ </w:t>
            </w:r>
            <w:r>
              <w:br/>
            </w:r>
            <w:r>
              <w:rPr>
                <w:rFonts w:ascii="Times New Roman"/>
                <w:b w:val="false"/>
                <w:i w:val="false"/>
                <w:color w:val="000000"/>
                <w:sz w:val="20"/>
              </w:rPr>
              <w:t xml:space="preserve">
"Больницы - </w:t>
            </w:r>
            <w:r>
              <w:br/>
            </w:r>
            <w:r>
              <w:rPr>
                <w:rFonts w:ascii="Times New Roman"/>
                <w:b w:val="false"/>
                <w:i w:val="false"/>
                <w:color w:val="000000"/>
                <w:sz w:val="20"/>
              </w:rPr>
              <w:t xml:space="preserve">
за здоровый </w:t>
            </w:r>
            <w:r>
              <w:br/>
            </w:r>
            <w:r>
              <w:rPr>
                <w:rFonts w:ascii="Times New Roman"/>
                <w:b w:val="false"/>
                <w:i w:val="false"/>
                <w:color w:val="000000"/>
                <w:sz w:val="20"/>
              </w:rPr>
              <w:t xml:space="preserve">
образ жизни"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330,0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749,0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2937,1 2007 г. - </w:t>
            </w:r>
            <w:r>
              <w:br/>
            </w:r>
            <w:r>
              <w:rPr>
                <w:rFonts w:ascii="Times New Roman"/>
                <w:b w:val="false"/>
                <w:i w:val="false"/>
                <w:color w:val="000000"/>
                <w:sz w:val="20"/>
              </w:rPr>
              <w:t xml:space="preserve">
3109,0 2008 г. - </w:t>
            </w:r>
            <w:r>
              <w:br/>
            </w:r>
            <w:r>
              <w:rPr>
                <w:rFonts w:ascii="Times New Roman"/>
                <w:b w:val="false"/>
                <w:i w:val="false"/>
                <w:color w:val="000000"/>
                <w:sz w:val="20"/>
              </w:rPr>
              <w:t xml:space="preserve">
3186,4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эффективности </w:t>
            </w:r>
            <w:r>
              <w:br/>
            </w:r>
            <w:r>
              <w:rPr>
                <w:rFonts w:ascii="Times New Roman"/>
                <w:b w:val="false"/>
                <w:i w:val="false"/>
                <w:color w:val="000000"/>
                <w:sz w:val="20"/>
              </w:rPr>
              <w:t xml:space="preserve">
проекта ВОЗ </w:t>
            </w:r>
            <w:r>
              <w:br/>
            </w:r>
            <w:r>
              <w:rPr>
                <w:rFonts w:ascii="Times New Roman"/>
                <w:b w:val="false"/>
                <w:i w:val="false"/>
                <w:color w:val="000000"/>
                <w:sz w:val="20"/>
              </w:rPr>
              <w:t xml:space="preserve">
"Больницы - </w:t>
            </w:r>
            <w:r>
              <w:br/>
            </w:r>
            <w:r>
              <w:rPr>
                <w:rFonts w:ascii="Times New Roman"/>
                <w:b w:val="false"/>
                <w:i w:val="false"/>
                <w:color w:val="000000"/>
                <w:sz w:val="20"/>
              </w:rPr>
              <w:t xml:space="preserve">
за здоровый </w:t>
            </w:r>
            <w:r>
              <w:br/>
            </w:r>
            <w:r>
              <w:rPr>
                <w:rFonts w:ascii="Times New Roman"/>
                <w:b w:val="false"/>
                <w:i w:val="false"/>
                <w:color w:val="000000"/>
                <w:sz w:val="20"/>
              </w:rPr>
              <w:t xml:space="preserve">
образ жизни"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 </w:t>
            </w:r>
            <w:r>
              <w:br/>
            </w:r>
            <w:r>
              <w:rPr>
                <w:rFonts w:ascii="Times New Roman"/>
                <w:b w:val="false"/>
                <w:i w:val="false"/>
                <w:color w:val="000000"/>
                <w:sz w:val="20"/>
              </w:rPr>
              <w:t xml:space="preserve">
350,0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обу- </w:t>
            </w:r>
            <w:r>
              <w:br/>
            </w:r>
            <w:r>
              <w:rPr>
                <w:rFonts w:ascii="Times New Roman"/>
                <w:b w:val="false"/>
                <w:i w:val="false"/>
                <w:color w:val="000000"/>
                <w:sz w:val="20"/>
              </w:rPr>
              <w:t xml:space="preserve">
чающий семи- </w:t>
            </w:r>
            <w:r>
              <w:br/>
            </w:r>
            <w:r>
              <w:rPr>
                <w:rFonts w:ascii="Times New Roman"/>
                <w:b w:val="false"/>
                <w:i w:val="false"/>
                <w:color w:val="000000"/>
                <w:sz w:val="20"/>
              </w:rPr>
              <w:t xml:space="preserve">
нар-тренинг </w:t>
            </w:r>
            <w:r>
              <w:br/>
            </w:r>
            <w:r>
              <w:rPr>
                <w:rFonts w:ascii="Times New Roman"/>
                <w:b w:val="false"/>
                <w:i w:val="false"/>
                <w:color w:val="000000"/>
                <w:sz w:val="20"/>
              </w:rPr>
              <w:t xml:space="preserve">
для региона- </w:t>
            </w:r>
            <w:r>
              <w:br/>
            </w:r>
            <w:r>
              <w:rPr>
                <w:rFonts w:ascii="Times New Roman"/>
                <w:b w:val="false"/>
                <w:i w:val="false"/>
                <w:color w:val="000000"/>
                <w:sz w:val="20"/>
              </w:rPr>
              <w:t xml:space="preserve">
льных коорди- </w:t>
            </w:r>
            <w:r>
              <w:br/>
            </w:r>
            <w:r>
              <w:rPr>
                <w:rFonts w:ascii="Times New Roman"/>
                <w:b w:val="false"/>
                <w:i w:val="false"/>
                <w:color w:val="000000"/>
                <w:sz w:val="20"/>
              </w:rPr>
              <w:t xml:space="preserve">
наторов </w:t>
            </w:r>
            <w:r>
              <w:br/>
            </w:r>
            <w:r>
              <w:rPr>
                <w:rFonts w:ascii="Times New Roman"/>
                <w:b w:val="false"/>
                <w:i w:val="false"/>
                <w:color w:val="000000"/>
                <w:sz w:val="20"/>
              </w:rPr>
              <w:t xml:space="preserve">
проекта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года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со- </w:t>
            </w:r>
            <w:r>
              <w:br/>
            </w:r>
            <w:r>
              <w:rPr>
                <w:rFonts w:ascii="Times New Roman"/>
                <w:b w:val="false"/>
                <w:i w:val="false"/>
                <w:color w:val="000000"/>
                <w:sz w:val="20"/>
              </w:rPr>
              <w:t xml:space="preserve">
циологические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по изучению </w:t>
            </w:r>
            <w:r>
              <w:br/>
            </w:r>
            <w:r>
              <w:rPr>
                <w:rFonts w:ascii="Times New Roman"/>
                <w:b w:val="false"/>
                <w:i w:val="false"/>
                <w:color w:val="000000"/>
                <w:sz w:val="20"/>
              </w:rPr>
              <w:t xml:space="preserve">
уровня знаний </w:t>
            </w:r>
            <w:r>
              <w:br/>
            </w:r>
            <w:r>
              <w:rPr>
                <w:rFonts w:ascii="Times New Roman"/>
                <w:b w:val="false"/>
                <w:i w:val="false"/>
                <w:color w:val="000000"/>
                <w:sz w:val="20"/>
              </w:rPr>
              <w:t xml:space="preserve">
и навыков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больниц </w:t>
            </w:r>
            <w:r>
              <w:br/>
            </w:r>
            <w:r>
              <w:rPr>
                <w:rFonts w:ascii="Times New Roman"/>
                <w:b w:val="false"/>
                <w:i w:val="false"/>
                <w:color w:val="000000"/>
                <w:sz w:val="20"/>
              </w:rPr>
              <w:t xml:space="preserve">
проекта ВОЗ </w:t>
            </w:r>
            <w:r>
              <w:br/>
            </w:r>
            <w:r>
              <w:rPr>
                <w:rFonts w:ascii="Times New Roman"/>
                <w:b w:val="false"/>
                <w:i w:val="false"/>
                <w:color w:val="000000"/>
                <w:sz w:val="20"/>
              </w:rPr>
              <w:t xml:space="preserve">
"Больницы - </w:t>
            </w:r>
            <w:r>
              <w:br/>
            </w:r>
            <w:r>
              <w:rPr>
                <w:rFonts w:ascii="Times New Roman"/>
                <w:b w:val="false"/>
                <w:i w:val="false"/>
                <w:color w:val="000000"/>
                <w:sz w:val="20"/>
              </w:rPr>
              <w:t xml:space="preserve">
за здоровый </w:t>
            </w:r>
            <w:r>
              <w:br/>
            </w:r>
            <w:r>
              <w:rPr>
                <w:rFonts w:ascii="Times New Roman"/>
                <w:b w:val="false"/>
                <w:i w:val="false"/>
                <w:color w:val="000000"/>
                <w:sz w:val="20"/>
              </w:rPr>
              <w:t xml:space="preserve">
образ жизни" </w:t>
            </w:r>
            <w:r>
              <w:br/>
            </w:r>
            <w:r>
              <w:rPr>
                <w:rFonts w:ascii="Times New Roman"/>
                <w:b w:val="false"/>
                <w:i w:val="false"/>
                <w:color w:val="000000"/>
                <w:sz w:val="20"/>
              </w:rPr>
              <w:t xml:space="preserve">
по вопросам </w:t>
            </w:r>
            <w:r>
              <w:br/>
            </w:r>
            <w:r>
              <w:rPr>
                <w:rFonts w:ascii="Times New Roman"/>
                <w:b w:val="false"/>
                <w:i w:val="false"/>
                <w:color w:val="000000"/>
                <w:sz w:val="20"/>
              </w:rPr>
              <w:t xml:space="preserve">
формирования </w:t>
            </w:r>
            <w:r>
              <w:br/>
            </w:r>
            <w:r>
              <w:rPr>
                <w:rFonts w:ascii="Times New Roman"/>
                <w:b w:val="false"/>
                <w:i w:val="false"/>
                <w:color w:val="000000"/>
                <w:sz w:val="20"/>
              </w:rPr>
              <w:t xml:space="preserve">
здорового об- </w:t>
            </w:r>
            <w:r>
              <w:br/>
            </w:r>
            <w:r>
              <w:rPr>
                <w:rFonts w:ascii="Times New Roman"/>
                <w:b w:val="false"/>
                <w:i w:val="false"/>
                <w:color w:val="000000"/>
                <w:sz w:val="20"/>
              </w:rPr>
              <w:t xml:space="preserve">
раза жизни, </w:t>
            </w:r>
            <w:r>
              <w:br/>
            </w:r>
            <w:r>
              <w:rPr>
                <w:rFonts w:ascii="Times New Roman"/>
                <w:b w:val="false"/>
                <w:i w:val="false"/>
                <w:color w:val="000000"/>
                <w:sz w:val="20"/>
              </w:rPr>
              <w:t xml:space="preserve">
анализ прове- </w:t>
            </w:r>
            <w:r>
              <w:br/>
            </w:r>
            <w:r>
              <w:rPr>
                <w:rFonts w:ascii="Times New Roman"/>
                <w:b w:val="false"/>
                <w:i w:val="false"/>
                <w:color w:val="000000"/>
                <w:sz w:val="20"/>
              </w:rPr>
              <w:t xml:space="preserve">
денного исс- </w:t>
            </w:r>
            <w:r>
              <w:br/>
            </w:r>
            <w:r>
              <w:rPr>
                <w:rFonts w:ascii="Times New Roman"/>
                <w:b w:val="false"/>
                <w:i w:val="false"/>
                <w:color w:val="000000"/>
                <w:sz w:val="20"/>
              </w:rPr>
              <w:t xml:space="preserve">
ледования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2003,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г. - </w:t>
            </w:r>
            <w:r>
              <w:br/>
            </w:r>
            <w:r>
              <w:rPr>
                <w:rFonts w:ascii="Times New Roman"/>
                <w:b w:val="false"/>
                <w:i w:val="false"/>
                <w:color w:val="000000"/>
                <w:sz w:val="20"/>
              </w:rPr>
              <w:t xml:space="preserve">
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материалы по </w:t>
            </w:r>
            <w:r>
              <w:br/>
            </w:r>
            <w:r>
              <w:rPr>
                <w:rFonts w:ascii="Times New Roman"/>
                <w:b w:val="false"/>
                <w:i w:val="false"/>
                <w:color w:val="000000"/>
                <w:sz w:val="20"/>
              </w:rPr>
              <w:t xml:space="preserve">
проекту ВОЗ </w:t>
            </w:r>
            <w:r>
              <w:br/>
            </w:r>
            <w:r>
              <w:rPr>
                <w:rFonts w:ascii="Times New Roman"/>
                <w:b w:val="false"/>
                <w:i w:val="false"/>
                <w:color w:val="000000"/>
                <w:sz w:val="20"/>
              </w:rPr>
              <w:t xml:space="preserve">
для статей в </w:t>
            </w:r>
            <w:r>
              <w:br/>
            </w:r>
            <w:r>
              <w:rPr>
                <w:rFonts w:ascii="Times New Roman"/>
                <w:b w:val="false"/>
                <w:i w:val="false"/>
                <w:color w:val="000000"/>
                <w:sz w:val="20"/>
              </w:rPr>
              <w:t xml:space="preserve">
печатных СМИ </w:t>
            </w:r>
            <w:r>
              <w:br/>
            </w:r>
            <w:r>
              <w:rPr>
                <w:rFonts w:ascii="Times New Roman"/>
                <w:b w:val="false"/>
                <w:i w:val="false"/>
                <w:color w:val="000000"/>
                <w:sz w:val="20"/>
              </w:rPr>
              <w:t xml:space="preserve">
2 раза в год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Публика- </w:t>
            </w:r>
            <w:r>
              <w:br/>
            </w:r>
            <w:r>
              <w:rPr>
                <w:rFonts w:ascii="Times New Roman"/>
                <w:b w:val="false"/>
                <w:i w:val="false"/>
                <w:color w:val="000000"/>
                <w:sz w:val="20"/>
              </w:rPr>
              <w:t xml:space="preserve">
ция в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"Актуа-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вопросы </w:t>
            </w:r>
            <w:r>
              <w:br/>
            </w:r>
            <w:r>
              <w:rPr>
                <w:rFonts w:ascii="Times New Roman"/>
                <w:b w:val="false"/>
                <w:i w:val="false"/>
                <w:color w:val="000000"/>
                <w:sz w:val="20"/>
              </w:rPr>
              <w:t xml:space="preserve">
ЗОЖ, про- </w:t>
            </w:r>
            <w:r>
              <w:br/>
            </w:r>
            <w:r>
              <w:rPr>
                <w:rFonts w:ascii="Times New Roman"/>
                <w:b w:val="false"/>
                <w:i w:val="false"/>
                <w:color w:val="000000"/>
                <w:sz w:val="20"/>
              </w:rPr>
              <w:t xml:space="preserve">
филактики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и </w:t>
            </w:r>
            <w:r>
              <w:br/>
            </w:r>
            <w:r>
              <w:rPr>
                <w:rFonts w:ascii="Times New Roman"/>
                <w:b w:val="false"/>
                <w:i w:val="false"/>
                <w:color w:val="000000"/>
                <w:sz w:val="20"/>
              </w:rPr>
              <w:t xml:space="preserve">
укрепле- </w:t>
            </w:r>
            <w:r>
              <w:br/>
            </w:r>
            <w:r>
              <w:rPr>
                <w:rFonts w:ascii="Times New Roman"/>
                <w:b w:val="false"/>
                <w:i w:val="false"/>
                <w:color w:val="000000"/>
                <w:sz w:val="20"/>
              </w:rPr>
              <w:t xml:space="preserve">
ния здо- </w:t>
            </w:r>
            <w:r>
              <w:br/>
            </w:r>
            <w:r>
              <w:rPr>
                <w:rFonts w:ascii="Times New Roman"/>
                <w:b w:val="false"/>
                <w:i w:val="false"/>
                <w:color w:val="000000"/>
                <w:sz w:val="20"/>
              </w:rPr>
              <w:t xml:space="preserve">
ровья", </w:t>
            </w:r>
            <w:r>
              <w:br/>
            </w:r>
            <w:r>
              <w:rPr>
                <w:rFonts w:ascii="Times New Roman"/>
                <w:b w:val="false"/>
                <w:i w:val="false"/>
                <w:color w:val="000000"/>
                <w:sz w:val="20"/>
              </w:rPr>
              <w:t xml:space="preserve">
"Здоро- </w:t>
            </w:r>
            <w:r>
              <w:br/>
            </w:r>
            <w:r>
              <w:rPr>
                <w:rFonts w:ascii="Times New Roman"/>
                <w:b w:val="false"/>
                <w:i w:val="false"/>
                <w:color w:val="000000"/>
                <w:sz w:val="20"/>
              </w:rPr>
              <w:t xml:space="preserve">
вье" и </w:t>
            </w:r>
            <w:r>
              <w:br/>
            </w:r>
            <w:r>
              <w:rPr>
                <w:rFonts w:ascii="Times New Roman"/>
                <w:b w:val="false"/>
                <w:i w:val="false"/>
                <w:color w:val="000000"/>
                <w:sz w:val="20"/>
              </w:rPr>
              <w:t xml:space="preserve">
др.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2003, </w:t>
            </w:r>
            <w:r>
              <w:br/>
            </w:r>
            <w:r>
              <w:rPr>
                <w:rFonts w:ascii="Times New Roman"/>
                <w:b w:val="false"/>
                <w:i w:val="false"/>
                <w:color w:val="000000"/>
                <w:sz w:val="20"/>
              </w:rPr>
              <w:t xml:space="preserve">
2005 гг.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599,0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1567,4 2007 г. - </w:t>
            </w:r>
            <w:r>
              <w:br/>
            </w:r>
            <w:r>
              <w:rPr>
                <w:rFonts w:ascii="Times New Roman"/>
                <w:b w:val="false"/>
                <w:i w:val="false"/>
                <w:color w:val="000000"/>
                <w:sz w:val="20"/>
              </w:rPr>
              <w:t xml:space="preserve">
1439,0 2008 г. - </w:t>
            </w:r>
            <w:r>
              <w:br/>
            </w:r>
            <w:r>
              <w:rPr>
                <w:rFonts w:ascii="Times New Roman"/>
                <w:b w:val="false"/>
                <w:i w:val="false"/>
                <w:color w:val="000000"/>
                <w:sz w:val="20"/>
              </w:rPr>
              <w:t xml:space="preserve">
1442,7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163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по проекту </w:t>
            </w:r>
            <w:r>
              <w:br/>
            </w:r>
            <w:r>
              <w:rPr>
                <w:rFonts w:ascii="Times New Roman"/>
                <w:b w:val="false"/>
                <w:i w:val="false"/>
                <w:color w:val="000000"/>
                <w:sz w:val="20"/>
              </w:rPr>
              <w:t xml:space="preserve">
ВОЗ "Боль- </w:t>
            </w:r>
            <w:r>
              <w:br/>
            </w:r>
            <w:r>
              <w:rPr>
                <w:rFonts w:ascii="Times New Roman"/>
                <w:b w:val="false"/>
                <w:i w:val="false"/>
                <w:color w:val="000000"/>
                <w:sz w:val="20"/>
              </w:rPr>
              <w:t xml:space="preserve">
ницы - за </w:t>
            </w:r>
            <w:r>
              <w:br/>
            </w:r>
            <w:r>
              <w:rPr>
                <w:rFonts w:ascii="Times New Roman"/>
                <w:b w:val="false"/>
                <w:i w:val="false"/>
                <w:color w:val="000000"/>
                <w:sz w:val="20"/>
              </w:rPr>
              <w:t xml:space="preserve">
здоровый </w:t>
            </w:r>
            <w:r>
              <w:br/>
            </w:r>
            <w:r>
              <w:rPr>
                <w:rFonts w:ascii="Times New Roman"/>
                <w:b w:val="false"/>
                <w:i w:val="false"/>
                <w:color w:val="000000"/>
                <w:sz w:val="20"/>
              </w:rPr>
              <w:t xml:space="preserve">
образ жизни"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квартал </w:t>
            </w:r>
            <w:r>
              <w:br/>
            </w:r>
            <w:r>
              <w:rPr>
                <w:rFonts w:ascii="Times New Roman"/>
                <w:b w:val="false"/>
                <w:i w:val="false"/>
                <w:color w:val="000000"/>
                <w:sz w:val="20"/>
              </w:rPr>
              <w:t xml:space="preserve">
2004 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 </w:t>
            </w:r>
            <w:r>
              <w:br/>
            </w:r>
            <w:r>
              <w:rPr>
                <w:rFonts w:ascii="Times New Roman"/>
                <w:b w:val="false"/>
                <w:i w:val="false"/>
                <w:color w:val="000000"/>
                <w:sz w:val="20"/>
              </w:rPr>
              <w:t xml:space="preserve">
100,0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286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публиканский </w:t>
            </w:r>
            <w:r>
              <w:br/>
            </w:r>
            <w:r>
              <w:rPr>
                <w:rFonts w:ascii="Times New Roman"/>
                <w:b w:val="false"/>
                <w:i w:val="false"/>
                <w:color w:val="000000"/>
                <w:sz w:val="20"/>
              </w:rPr>
              <w:t xml:space="preserve">
конкурс "ПМСП </w:t>
            </w:r>
            <w:r>
              <w:br/>
            </w:r>
            <w:r>
              <w:rPr>
                <w:rFonts w:ascii="Times New Roman"/>
                <w:b w:val="false"/>
                <w:i w:val="false"/>
                <w:color w:val="000000"/>
                <w:sz w:val="20"/>
              </w:rPr>
              <w:t xml:space="preserve">
- за здоровый </w:t>
            </w:r>
            <w:r>
              <w:br/>
            </w:r>
            <w:r>
              <w:rPr>
                <w:rFonts w:ascii="Times New Roman"/>
                <w:b w:val="false"/>
                <w:i w:val="false"/>
                <w:color w:val="000000"/>
                <w:sz w:val="20"/>
              </w:rPr>
              <w:t xml:space="preserve">
образ жизни" </w:t>
            </w:r>
            <w:r>
              <w:br/>
            </w:r>
            <w:r>
              <w:rPr>
                <w:rFonts w:ascii="Times New Roman"/>
                <w:b w:val="false"/>
                <w:i w:val="false"/>
                <w:color w:val="000000"/>
                <w:sz w:val="20"/>
              </w:rPr>
              <w:t xml:space="preserve">
среди меди- </w:t>
            </w:r>
            <w:r>
              <w:br/>
            </w:r>
            <w:r>
              <w:rPr>
                <w:rFonts w:ascii="Times New Roman"/>
                <w:b w:val="false"/>
                <w:i w:val="false"/>
                <w:color w:val="000000"/>
                <w:sz w:val="20"/>
              </w:rPr>
              <w:t xml:space="preserve">
цинских орга- </w:t>
            </w:r>
            <w:r>
              <w:br/>
            </w:r>
            <w:r>
              <w:rPr>
                <w:rFonts w:ascii="Times New Roman"/>
                <w:b w:val="false"/>
                <w:i w:val="false"/>
                <w:color w:val="000000"/>
                <w:sz w:val="20"/>
              </w:rPr>
              <w:t xml:space="preserve">
низаций пер- </w:t>
            </w:r>
            <w:r>
              <w:br/>
            </w:r>
            <w:r>
              <w:rPr>
                <w:rFonts w:ascii="Times New Roman"/>
                <w:b w:val="false"/>
                <w:i w:val="false"/>
                <w:color w:val="000000"/>
                <w:sz w:val="20"/>
              </w:rPr>
              <w:t xml:space="preserve">
вичного звена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г. -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599,0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2656,8 </w:t>
            </w:r>
            <w:r>
              <w:br/>
            </w:r>
            <w:r>
              <w:rPr>
                <w:rFonts w:ascii="Times New Roman"/>
                <w:b w:val="false"/>
                <w:i w:val="false"/>
                <w:color w:val="000000"/>
                <w:sz w:val="20"/>
              </w:rPr>
              <w:t xml:space="preserve">
2007 г. - </w:t>
            </w:r>
            <w:r>
              <w:br/>
            </w:r>
            <w:r>
              <w:rPr>
                <w:rFonts w:ascii="Times New Roman"/>
                <w:b w:val="false"/>
                <w:i w:val="false"/>
                <w:color w:val="000000"/>
                <w:sz w:val="20"/>
              </w:rPr>
              <w:t xml:space="preserve">
2842,7 </w:t>
            </w:r>
            <w:r>
              <w:br/>
            </w:r>
            <w:r>
              <w:rPr>
                <w:rFonts w:ascii="Times New Roman"/>
                <w:b w:val="false"/>
                <w:i w:val="false"/>
                <w:color w:val="000000"/>
                <w:sz w:val="20"/>
              </w:rPr>
              <w:t xml:space="preserve">
2008 г. - </w:t>
            </w:r>
            <w:r>
              <w:br/>
            </w:r>
            <w:r>
              <w:rPr>
                <w:rFonts w:ascii="Times New Roman"/>
                <w:b w:val="false"/>
                <w:i w:val="false"/>
                <w:color w:val="000000"/>
                <w:sz w:val="20"/>
              </w:rPr>
              <w:t xml:space="preserve">
2979,5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вать меры по </w:t>
            </w:r>
            <w:r>
              <w:br/>
            </w:r>
            <w:r>
              <w:rPr>
                <w:rFonts w:ascii="Times New Roman"/>
                <w:b w:val="false"/>
                <w:i w:val="false"/>
                <w:color w:val="000000"/>
                <w:sz w:val="20"/>
              </w:rPr>
              <w:t xml:space="preserve">
профилактике </w:t>
            </w:r>
            <w:r>
              <w:br/>
            </w:r>
            <w:r>
              <w:rPr>
                <w:rFonts w:ascii="Times New Roman"/>
                <w:b w:val="false"/>
                <w:i w:val="false"/>
                <w:color w:val="000000"/>
                <w:sz w:val="20"/>
              </w:rPr>
              <w:t xml:space="preserve">
основных со- </w:t>
            </w:r>
            <w:r>
              <w:br/>
            </w:r>
            <w:r>
              <w:rPr>
                <w:rFonts w:ascii="Times New Roman"/>
                <w:b w:val="false"/>
                <w:i w:val="false"/>
                <w:color w:val="000000"/>
                <w:sz w:val="20"/>
              </w:rPr>
              <w:t xml:space="preserve">
циально зна- </w:t>
            </w:r>
            <w:r>
              <w:br/>
            </w:r>
            <w:r>
              <w:rPr>
                <w:rFonts w:ascii="Times New Roman"/>
                <w:b w:val="false"/>
                <w:i w:val="false"/>
                <w:color w:val="000000"/>
                <w:sz w:val="20"/>
              </w:rPr>
              <w:t xml:space="preserve">
чимых заболе- </w:t>
            </w:r>
            <w:r>
              <w:br/>
            </w:r>
            <w:r>
              <w:rPr>
                <w:rFonts w:ascii="Times New Roman"/>
                <w:b w:val="false"/>
                <w:i w:val="false"/>
                <w:color w:val="000000"/>
                <w:sz w:val="20"/>
              </w:rPr>
              <w:t xml:space="preserve">
ваний и фор- </w:t>
            </w:r>
            <w:r>
              <w:br/>
            </w:r>
            <w:r>
              <w:rPr>
                <w:rFonts w:ascii="Times New Roman"/>
                <w:b w:val="false"/>
                <w:i w:val="false"/>
                <w:color w:val="000000"/>
                <w:sz w:val="20"/>
              </w:rPr>
              <w:t xml:space="preserve">
мированию </w:t>
            </w:r>
            <w:r>
              <w:br/>
            </w:r>
            <w:r>
              <w:rPr>
                <w:rFonts w:ascii="Times New Roman"/>
                <w:b w:val="false"/>
                <w:i w:val="false"/>
                <w:color w:val="000000"/>
                <w:sz w:val="20"/>
              </w:rPr>
              <w:t xml:space="preserve">
здорового </w:t>
            </w:r>
            <w:r>
              <w:br/>
            </w:r>
            <w:r>
              <w:rPr>
                <w:rFonts w:ascii="Times New Roman"/>
                <w:b w:val="false"/>
                <w:i w:val="false"/>
                <w:color w:val="000000"/>
                <w:sz w:val="20"/>
              </w:rPr>
              <w:t xml:space="preserve">
образа жизни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Протоколы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дарты) </w:t>
            </w:r>
            <w:r>
              <w:br/>
            </w:r>
            <w:r>
              <w:rPr>
                <w:rFonts w:ascii="Times New Roman"/>
                <w:b w:val="false"/>
                <w:i w:val="false"/>
                <w:color w:val="000000"/>
                <w:sz w:val="20"/>
              </w:rPr>
              <w:t xml:space="preserve">
профи- </w:t>
            </w:r>
            <w:r>
              <w:br/>
            </w:r>
            <w:r>
              <w:rPr>
                <w:rFonts w:ascii="Times New Roman"/>
                <w:b w:val="false"/>
                <w:i w:val="false"/>
                <w:color w:val="000000"/>
                <w:sz w:val="20"/>
              </w:rPr>
              <w:t xml:space="preserve">
лактики </w:t>
            </w:r>
            <w:r>
              <w:br/>
            </w:r>
            <w:r>
              <w:rPr>
                <w:rFonts w:ascii="Times New Roman"/>
                <w:b w:val="false"/>
                <w:i w:val="false"/>
                <w:color w:val="000000"/>
                <w:sz w:val="20"/>
              </w:rPr>
              <w:t xml:space="preserve">
заболе- </w:t>
            </w:r>
            <w:r>
              <w:br/>
            </w:r>
            <w:r>
              <w:rPr>
                <w:rFonts w:ascii="Times New Roman"/>
                <w:b w:val="false"/>
                <w:i w:val="false"/>
                <w:color w:val="000000"/>
                <w:sz w:val="20"/>
              </w:rPr>
              <w:t xml:space="preserve">
ваний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500,1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6191,6 </w:t>
            </w:r>
            <w:r>
              <w:br/>
            </w:r>
            <w:r>
              <w:rPr>
                <w:rFonts w:ascii="Times New Roman"/>
                <w:b w:val="false"/>
                <w:i w:val="false"/>
                <w:color w:val="000000"/>
                <w:sz w:val="20"/>
              </w:rPr>
              <w:t xml:space="preserve">
2007 г. - </w:t>
            </w:r>
            <w:r>
              <w:br/>
            </w:r>
            <w:r>
              <w:rPr>
                <w:rFonts w:ascii="Times New Roman"/>
                <w:b w:val="false"/>
                <w:i w:val="false"/>
                <w:color w:val="000000"/>
                <w:sz w:val="20"/>
              </w:rPr>
              <w:t xml:space="preserve">
6187,7 </w:t>
            </w:r>
            <w:r>
              <w:br/>
            </w:r>
            <w:r>
              <w:rPr>
                <w:rFonts w:ascii="Times New Roman"/>
                <w:b w:val="false"/>
                <w:i w:val="false"/>
                <w:color w:val="000000"/>
                <w:sz w:val="20"/>
              </w:rPr>
              <w:t xml:space="preserve">
2008 г. - </w:t>
            </w:r>
            <w:r>
              <w:br/>
            </w:r>
            <w:r>
              <w:rPr>
                <w:rFonts w:ascii="Times New Roman"/>
                <w:b w:val="false"/>
                <w:i w:val="false"/>
                <w:color w:val="000000"/>
                <w:sz w:val="20"/>
              </w:rPr>
              <w:t xml:space="preserve">
6161,3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p>
        </w:tc>
      </w:tr>
      <w:tr>
        <w:trPr>
          <w:trHeight w:val="307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вать и расши- </w:t>
            </w:r>
            <w:r>
              <w:br/>
            </w:r>
            <w:r>
              <w:rPr>
                <w:rFonts w:ascii="Times New Roman"/>
                <w:b w:val="false"/>
                <w:i w:val="false"/>
                <w:color w:val="000000"/>
                <w:sz w:val="20"/>
              </w:rPr>
              <w:t xml:space="preserve">
рить програм- </w:t>
            </w:r>
            <w:r>
              <w:br/>
            </w:r>
            <w:r>
              <w:rPr>
                <w:rFonts w:ascii="Times New Roman"/>
                <w:b w:val="false"/>
                <w:i w:val="false"/>
                <w:color w:val="000000"/>
                <w:sz w:val="20"/>
              </w:rPr>
              <w:t xml:space="preserve">
мы скрининга </w:t>
            </w:r>
            <w:r>
              <w:br/>
            </w:r>
            <w:r>
              <w:rPr>
                <w:rFonts w:ascii="Times New Roman"/>
                <w:b w:val="false"/>
                <w:i w:val="false"/>
                <w:color w:val="000000"/>
                <w:sz w:val="20"/>
              </w:rPr>
              <w:t xml:space="preserve">
заболеваний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500,1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599,0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5598,8 </w:t>
            </w:r>
            <w:r>
              <w:br/>
            </w:r>
            <w:r>
              <w:rPr>
                <w:rFonts w:ascii="Times New Roman"/>
                <w:b w:val="false"/>
                <w:i w:val="false"/>
                <w:color w:val="000000"/>
                <w:sz w:val="20"/>
              </w:rPr>
              <w:t xml:space="preserve">
2007 г. - </w:t>
            </w:r>
            <w:r>
              <w:br/>
            </w:r>
            <w:r>
              <w:rPr>
                <w:rFonts w:ascii="Times New Roman"/>
                <w:b w:val="false"/>
                <w:i w:val="false"/>
                <w:color w:val="000000"/>
                <w:sz w:val="20"/>
              </w:rPr>
              <w:t xml:space="preserve">
5919,2 </w:t>
            </w:r>
            <w:r>
              <w:br/>
            </w:r>
            <w:r>
              <w:rPr>
                <w:rFonts w:ascii="Times New Roman"/>
                <w:b w:val="false"/>
                <w:i w:val="false"/>
                <w:color w:val="000000"/>
                <w:sz w:val="20"/>
              </w:rPr>
              <w:t xml:space="preserve">
2008 г. - </w:t>
            </w:r>
            <w:r>
              <w:br/>
            </w:r>
            <w:r>
              <w:rPr>
                <w:rFonts w:ascii="Times New Roman"/>
                <w:b w:val="false"/>
                <w:i w:val="false"/>
                <w:color w:val="000000"/>
                <w:sz w:val="20"/>
              </w:rPr>
              <w:t xml:space="preserve">
6344,9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хрони- </w:t>
            </w:r>
            <w:r>
              <w:br/>
            </w:r>
            <w:r>
              <w:rPr>
                <w:rFonts w:ascii="Times New Roman"/>
                <w:b w:val="false"/>
                <w:i w:val="false"/>
                <w:color w:val="000000"/>
                <w:sz w:val="20"/>
              </w:rPr>
              <w:t xml:space="preserve">
ческих неин- </w:t>
            </w:r>
            <w:r>
              <w:br/>
            </w:r>
            <w:r>
              <w:rPr>
                <w:rFonts w:ascii="Times New Roman"/>
                <w:b w:val="false"/>
                <w:i w:val="false"/>
                <w:color w:val="000000"/>
                <w:sz w:val="20"/>
              </w:rPr>
              <w:t xml:space="preserve">
фекционных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(сердечно- </w:t>
            </w:r>
            <w:r>
              <w:br/>
            </w:r>
            <w:r>
              <w:rPr>
                <w:rFonts w:ascii="Times New Roman"/>
                <w:b w:val="false"/>
                <w:i w:val="false"/>
                <w:color w:val="000000"/>
                <w:sz w:val="20"/>
              </w:rPr>
              <w:t xml:space="preserve">
сосудистые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сахарный диа- </w:t>
            </w:r>
            <w:r>
              <w:br/>
            </w:r>
            <w:r>
              <w:rPr>
                <w:rFonts w:ascii="Times New Roman"/>
                <w:b w:val="false"/>
                <w:i w:val="false"/>
                <w:color w:val="000000"/>
                <w:sz w:val="20"/>
              </w:rPr>
              <w:t xml:space="preserve">
бет, бронхиа- </w:t>
            </w:r>
            <w:r>
              <w:br/>
            </w:r>
            <w:r>
              <w:rPr>
                <w:rFonts w:ascii="Times New Roman"/>
                <w:b w:val="false"/>
                <w:i w:val="false"/>
                <w:color w:val="000000"/>
                <w:sz w:val="20"/>
              </w:rPr>
              <w:t xml:space="preserve">
льная астма, </w:t>
            </w:r>
            <w:r>
              <w:br/>
            </w:r>
            <w:r>
              <w:rPr>
                <w:rFonts w:ascii="Times New Roman"/>
                <w:b w:val="false"/>
                <w:i w:val="false"/>
                <w:color w:val="000000"/>
                <w:sz w:val="20"/>
              </w:rPr>
              <w:t xml:space="preserve">
онкологичес- </w:t>
            </w:r>
            <w:r>
              <w:br/>
            </w:r>
            <w:r>
              <w:rPr>
                <w:rFonts w:ascii="Times New Roman"/>
                <w:b w:val="false"/>
                <w:i w:val="false"/>
                <w:color w:val="000000"/>
                <w:sz w:val="20"/>
              </w:rPr>
              <w:t xml:space="preserve">
кие заболева- </w:t>
            </w:r>
            <w:r>
              <w:br/>
            </w:r>
            <w:r>
              <w:rPr>
                <w:rFonts w:ascii="Times New Roman"/>
                <w:b w:val="false"/>
                <w:i w:val="false"/>
                <w:color w:val="000000"/>
                <w:sz w:val="20"/>
              </w:rPr>
              <w:t xml:space="preserve">
ния)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выде- </w:t>
            </w:r>
            <w:r>
              <w:br/>
            </w:r>
            <w:r>
              <w:rPr>
                <w:rFonts w:ascii="Times New Roman"/>
                <w:b w:val="false"/>
                <w:i w:val="false"/>
                <w:color w:val="000000"/>
                <w:sz w:val="20"/>
              </w:rPr>
              <w:t xml:space="preserve">
ленных средств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4395,1 </w:t>
            </w:r>
            <w:r>
              <w:br/>
            </w:r>
            <w:r>
              <w:rPr>
                <w:rFonts w:ascii="Times New Roman"/>
                <w:b w:val="false"/>
                <w:i w:val="false"/>
                <w:color w:val="000000"/>
                <w:sz w:val="20"/>
              </w:rPr>
              <w:t xml:space="preserve">
2007 г. - </w:t>
            </w:r>
            <w:r>
              <w:br/>
            </w:r>
            <w:r>
              <w:rPr>
                <w:rFonts w:ascii="Times New Roman"/>
                <w:b w:val="false"/>
                <w:i w:val="false"/>
                <w:color w:val="000000"/>
                <w:sz w:val="20"/>
              </w:rPr>
              <w:t xml:space="preserve">
3515,7 </w:t>
            </w:r>
            <w:r>
              <w:br/>
            </w:r>
            <w:r>
              <w:rPr>
                <w:rFonts w:ascii="Times New Roman"/>
                <w:b w:val="false"/>
                <w:i w:val="false"/>
                <w:color w:val="000000"/>
                <w:sz w:val="20"/>
              </w:rPr>
              <w:t xml:space="preserve">
2008 г. - </w:t>
            </w:r>
            <w:r>
              <w:br/>
            </w:r>
            <w:r>
              <w:rPr>
                <w:rFonts w:ascii="Times New Roman"/>
                <w:b w:val="false"/>
                <w:i w:val="false"/>
                <w:color w:val="000000"/>
                <w:sz w:val="20"/>
              </w:rPr>
              <w:t xml:space="preserve">
3368,2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профилак- </w:t>
            </w:r>
            <w:r>
              <w:br/>
            </w:r>
            <w:r>
              <w:rPr>
                <w:rFonts w:ascii="Times New Roman"/>
                <w:b w:val="false"/>
                <w:i w:val="false"/>
                <w:color w:val="000000"/>
                <w:sz w:val="20"/>
              </w:rPr>
              <w:t xml:space="preserve">
тике травм, </w:t>
            </w:r>
            <w:r>
              <w:br/>
            </w:r>
            <w:r>
              <w:rPr>
                <w:rFonts w:ascii="Times New Roman"/>
                <w:b w:val="false"/>
                <w:i w:val="false"/>
                <w:color w:val="000000"/>
                <w:sz w:val="20"/>
              </w:rPr>
              <w:t xml:space="preserve">
несчастных </w:t>
            </w:r>
            <w:r>
              <w:br/>
            </w:r>
            <w:r>
              <w:rPr>
                <w:rFonts w:ascii="Times New Roman"/>
                <w:b w:val="false"/>
                <w:i w:val="false"/>
                <w:color w:val="000000"/>
                <w:sz w:val="20"/>
              </w:rPr>
              <w:t xml:space="preserve">
случаев, </w:t>
            </w:r>
            <w:r>
              <w:br/>
            </w:r>
            <w:r>
              <w:rPr>
                <w:rFonts w:ascii="Times New Roman"/>
                <w:b w:val="false"/>
                <w:i w:val="false"/>
                <w:color w:val="000000"/>
                <w:sz w:val="20"/>
              </w:rPr>
              <w:t xml:space="preserve">
отравлений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выделе- </w:t>
            </w:r>
            <w:r>
              <w:br/>
            </w:r>
            <w:r>
              <w:rPr>
                <w:rFonts w:ascii="Times New Roman"/>
                <w:b w:val="false"/>
                <w:i w:val="false"/>
                <w:color w:val="000000"/>
                <w:sz w:val="20"/>
              </w:rPr>
              <w:t xml:space="preserve">
нных средств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2891,7 </w:t>
            </w:r>
            <w:r>
              <w:br/>
            </w:r>
            <w:r>
              <w:rPr>
                <w:rFonts w:ascii="Times New Roman"/>
                <w:b w:val="false"/>
                <w:i w:val="false"/>
                <w:color w:val="000000"/>
                <w:sz w:val="20"/>
              </w:rPr>
              <w:t xml:space="preserve">
2007 г. - </w:t>
            </w:r>
            <w:r>
              <w:br/>
            </w:r>
            <w:r>
              <w:rPr>
                <w:rFonts w:ascii="Times New Roman"/>
                <w:b w:val="false"/>
                <w:i w:val="false"/>
                <w:color w:val="000000"/>
                <w:sz w:val="20"/>
              </w:rPr>
              <w:t xml:space="preserve">
2107,8 </w:t>
            </w:r>
            <w:r>
              <w:br/>
            </w:r>
            <w:r>
              <w:rPr>
                <w:rFonts w:ascii="Times New Roman"/>
                <w:b w:val="false"/>
                <w:i w:val="false"/>
                <w:color w:val="000000"/>
                <w:sz w:val="20"/>
              </w:rPr>
              <w:t xml:space="preserve">
2008 г. - </w:t>
            </w:r>
            <w:r>
              <w:br/>
            </w:r>
            <w:r>
              <w:rPr>
                <w:rFonts w:ascii="Times New Roman"/>
                <w:b w:val="false"/>
                <w:i w:val="false"/>
                <w:color w:val="000000"/>
                <w:sz w:val="20"/>
              </w:rPr>
              <w:t xml:space="preserve">
2201,2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и </w:t>
            </w:r>
            <w:r>
              <w:br/>
            </w:r>
            <w:r>
              <w:rPr>
                <w:rFonts w:ascii="Times New Roman"/>
                <w:b w:val="false"/>
                <w:i w:val="false"/>
                <w:color w:val="000000"/>
                <w:sz w:val="20"/>
              </w:rPr>
              <w:t xml:space="preserve">
тиражировать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но-образова- </w:t>
            </w:r>
            <w:r>
              <w:br/>
            </w:r>
            <w:r>
              <w:rPr>
                <w:rFonts w:ascii="Times New Roman"/>
                <w:b w:val="false"/>
                <w:i w:val="false"/>
                <w:color w:val="000000"/>
                <w:sz w:val="20"/>
              </w:rPr>
              <w:t xml:space="preserve">
тельные мате- </w:t>
            </w:r>
            <w:r>
              <w:br/>
            </w:r>
            <w:r>
              <w:rPr>
                <w:rFonts w:ascii="Times New Roman"/>
                <w:b w:val="false"/>
                <w:i w:val="false"/>
                <w:color w:val="000000"/>
                <w:sz w:val="20"/>
              </w:rPr>
              <w:t xml:space="preserve">
риалы (букле- </w:t>
            </w:r>
            <w:r>
              <w:br/>
            </w:r>
            <w:r>
              <w:rPr>
                <w:rFonts w:ascii="Times New Roman"/>
                <w:b w:val="false"/>
                <w:i w:val="false"/>
                <w:color w:val="000000"/>
                <w:sz w:val="20"/>
              </w:rPr>
              <w:t xml:space="preserve">
ты, памятки, </w:t>
            </w:r>
            <w:r>
              <w:br/>
            </w:r>
            <w:r>
              <w:rPr>
                <w:rFonts w:ascii="Times New Roman"/>
                <w:b w:val="false"/>
                <w:i w:val="false"/>
                <w:color w:val="000000"/>
                <w:sz w:val="20"/>
              </w:rPr>
              <w:t xml:space="preserve">
лифлеты и </w:t>
            </w:r>
            <w:r>
              <w:br/>
            </w:r>
            <w:r>
              <w:rPr>
                <w:rFonts w:ascii="Times New Roman"/>
                <w:b w:val="false"/>
                <w:i w:val="false"/>
                <w:color w:val="000000"/>
                <w:sz w:val="20"/>
              </w:rPr>
              <w:t xml:space="preserve">
др) по профи- </w:t>
            </w:r>
            <w:r>
              <w:br/>
            </w:r>
            <w:r>
              <w:rPr>
                <w:rFonts w:ascii="Times New Roman"/>
                <w:b w:val="false"/>
                <w:i w:val="false"/>
                <w:color w:val="000000"/>
                <w:sz w:val="20"/>
              </w:rPr>
              <w:t xml:space="preserve">
лактике хро- </w:t>
            </w:r>
            <w:r>
              <w:br/>
            </w:r>
            <w:r>
              <w:rPr>
                <w:rFonts w:ascii="Times New Roman"/>
                <w:b w:val="false"/>
                <w:i w:val="false"/>
                <w:color w:val="000000"/>
                <w:sz w:val="20"/>
              </w:rPr>
              <w:t xml:space="preserve">
нических не- </w:t>
            </w:r>
            <w:r>
              <w:br/>
            </w:r>
            <w:r>
              <w:rPr>
                <w:rFonts w:ascii="Times New Roman"/>
                <w:b w:val="false"/>
                <w:i w:val="false"/>
                <w:color w:val="000000"/>
                <w:sz w:val="20"/>
              </w:rPr>
              <w:t xml:space="preserve">
инфекционных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травм, </w:t>
            </w:r>
            <w:r>
              <w:br/>
            </w:r>
            <w:r>
              <w:rPr>
                <w:rFonts w:ascii="Times New Roman"/>
                <w:b w:val="false"/>
                <w:i w:val="false"/>
                <w:color w:val="000000"/>
                <w:sz w:val="20"/>
              </w:rPr>
              <w:t xml:space="preserve">
несчастных </w:t>
            </w:r>
            <w:r>
              <w:br/>
            </w:r>
            <w:r>
              <w:rPr>
                <w:rFonts w:ascii="Times New Roman"/>
                <w:b w:val="false"/>
                <w:i w:val="false"/>
                <w:color w:val="000000"/>
                <w:sz w:val="20"/>
              </w:rPr>
              <w:t xml:space="preserve">
случаев и </w:t>
            </w:r>
            <w:r>
              <w:br/>
            </w:r>
            <w:r>
              <w:rPr>
                <w:rFonts w:ascii="Times New Roman"/>
                <w:b w:val="false"/>
                <w:i w:val="false"/>
                <w:color w:val="000000"/>
                <w:sz w:val="20"/>
              </w:rPr>
              <w:t xml:space="preserve">
отравлений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Выпуск, </w:t>
            </w:r>
            <w:r>
              <w:br/>
            </w:r>
            <w:r>
              <w:rPr>
                <w:rFonts w:ascii="Times New Roman"/>
                <w:b w:val="false"/>
                <w:i w:val="false"/>
                <w:color w:val="000000"/>
                <w:sz w:val="20"/>
              </w:rPr>
              <w:t xml:space="preserve">
тиражи- </w:t>
            </w:r>
            <w:r>
              <w:br/>
            </w:r>
            <w:r>
              <w:rPr>
                <w:rFonts w:ascii="Times New Roman"/>
                <w:b w:val="false"/>
                <w:i w:val="false"/>
                <w:color w:val="000000"/>
                <w:sz w:val="20"/>
              </w:rPr>
              <w:t xml:space="preserve">
рование, </w:t>
            </w:r>
            <w:r>
              <w:br/>
            </w:r>
            <w:r>
              <w:rPr>
                <w:rFonts w:ascii="Times New Roman"/>
                <w:b w:val="false"/>
                <w:i w:val="false"/>
                <w:color w:val="000000"/>
                <w:sz w:val="20"/>
              </w:rPr>
              <w:t xml:space="preserve">
рассылка </w:t>
            </w:r>
            <w:r>
              <w:br/>
            </w:r>
            <w:r>
              <w:rPr>
                <w:rFonts w:ascii="Times New Roman"/>
                <w:b w:val="false"/>
                <w:i w:val="false"/>
                <w:color w:val="000000"/>
                <w:sz w:val="20"/>
              </w:rPr>
              <w:t xml:space="preserve">
в регионы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r>
              <w:br/>
            </w:r>
            <w:r>
              <w:rPr>
                <w:rFonts w:ascii="Times New Roman"/>
                <w:b w:val="false"/>
                <w:i w:val="false"/>
                <w:color w:val="000000"/>
                <w:sz w:val="20"/>
              </w:rPr>
              <w:t xml:space="preserve">
кварталы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550,0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750,0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500,0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6115,5 </w:t>
            </w:r>
            <w:r>
              <w:br/>
            </w:r>
            <w:r>
              <w:rPr>
                <w:rFonts w:ascii="Times New Roman"/>
                <w:b w:val="false"/>
                <w:i w:val="false"/>
                <w:color w:val="000000"/>
                <w:sz w:val="20"/>
              </w:rPr>
              <w:t xml:space="preserve">
2007 г. - </w:t>
            </w:r>
            <w:r>
              <w:br/>
            </w:r>
            <w:r>
              <w:rPr>
                <w:rFonts w:ascii="Times New Roman"/>
                <w:b w:val="false"/>
                <w:i w:val="false"/>
                <w:color w:val="000000"/>
                <w:sz w:val="20"/>
              </w:rPr>
              <w:t xml:space="preserve">
7908,7 </w:t>
            </w:r>
            <w:r>
              <w:br/>
            </w:r>
            <w:r>
              <w:rPr>
                <w:rFonts w:ascii="Times New Roman"/>
                <w:b w:val="false"/>
                <w:i w:val="false"/>
                <w:color w:val="000000"/>
                <w:sz w:val="20"/>
              </w:rPr>
              <w:t xml:space="preserve">
2008 г. - </w:t>
            </w:r>
            <w:r>
              <w:br/>
            </w:r>
            <w:r>
              <w:rPr>
                <w:rFonts w:ascii="Times New Roman"/>
                <w:b w:val="false"/>
                <w:i w:val="false"/>
                <w:color w:val="000000"/>
                <w:sz w:val="20"/>
              </w:rPr>
              <w:t xml:space="preserve">
8206,7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w:t>
            </w:r>
            <w:r>
              <w:br/>
            </w:r>
            <w:r>
              <w:rPr>
                <w:rFonts w:ascii="Times New Roman"/>
                <w:b w:val="false"/>
                <w:i w:val="false"/>
                <w:color w:val="000000"/>
                <w:sz w:val="20"/>
              </w:rPr>
              <w:t xml:space="preserve">
сеть проекта </w:t>
            </w:r>
            <w:r>
              <w:br/>
            </w:r>
            <w:r>
              <w:rPr>
                <w:rFonts w:ascii="Times New Roman"/>
                <w:b w:val="false"/>
                <w:i w:val="false"/>
                <w:color w:val="000000"/>
                <w:sz w:val="20"/>
              </w:rPr>
              <w:t xml:space="preserve">
ВОЗ "Здоровый </w:t>
            </w:r>
            <w:r>
              <w:br/>
            </w:r>
            <w:r>
              <w:rPr>
                <w:rFonts w:ascii="Times New Roman"/>
                <w:b w:val="false"/>
                <w:i w:val="false"/>
                <w:color w:val="000000"/>
                <w:sz w:val="20"/>
              </w:rPr>
              <w:t xml:space="preserve">
аул"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600,1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250,0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1708,8 </w:t>
            </w:r>
            <w:r>
              <w:br/>
            </w:r>
            <w:r>
              <w:rPr>
                <w:rFonts w:ascii="Times New Roman"/>
                <w:b w:val="false"/>
                <w:i w:val="false"/>
                <w:color w:val="000000"/>
                <w:sz w:val="20"/>
              </w:rPr>
              <w:t xml:space="preserve">
2007 г. - </w:t>
            </w:r>
            <w:r>
              <w:br/>
            </w:r>
            <w:r>
              <w:rPr>
                <w:rFonts w:ascii="Times New Roman"/>
                <w:b w:val="false"/>
                <w:i w:val="false"/>
                <w:color w:val="000000"/>
                <w:sz w:val="20"/>
              </w:rPr>
              <w:t xml:space="preserve">
1832,3 </w:t>
            </w:r>
            <w:r>
              <w:br/>
            </w:r>
            <w:r>
              <w:rPr>
                <w:rFonts w:ascii="Times New Roman"/>
                <w:b w:val="false"/>
                <w:i w:val="false"/>
                <w:color w:val="000000"/>
                <w:sz w:val="20"/>
              </w:rPr>
              <w:t xml:space="preserve">
2008 г. - </w:t>
            </w:r>
            <w:r>
              <w:br/>
            </w:r>
            <w:r>
              <w:rPr>
                <w:rFonts w:ascii="Times New Roman"/>
                <w:b w:val="false"/>
                <w:i w:val="false"/>
                <w:color w:val="000000"/>
                <w:sz w:val="20"/>
              </w:rPr>
              <w:t xml:space="preserve">
1698,3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публиканский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"Здоровый </w:t>
            </w:r>
            <w:r>
              <w:br/>
            </w:r>
            <w:r>
              <w:rPr>
                <w:rFonts w:ascii="Times New Roman"/>
                <w:b w:val="false"/>
                <w:i w:val="false"/>
                <w:color w:val="000000"/>
                <w:sz w:val="20"/>
              </w:rPr>
              <w:t xml:space="preserve">
аул"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г.г.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и Алматы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гг.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120,0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550,1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200,0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г. - </w:t>
            </w:r>
            <w:r>
              <w:br/>
            </w:r>
            <w:r>
              <w:rPr>
                <w:rFonts w:ascii="Times New Roman"/>
                <w:b w:val="false"/>
                <w:i w:val="false"/>
                <w:color w:val="000000"/>
                <w:sz w:val="20"/>
              </w:rPr>
              <w:t xml:space="preserve">
2384,4 2007 г. - </w:t>
            </w:r>
            <w:r>
              <w:br/>
            </w:r>
            <w:r>
              <w:rPr>
                <w:rFonts w:ascii="Times New Roman"/>
                <w:b w:val="false"/>
                <w:i w:val="false"/>
                <w:color w:val="000000"/>
                <w:sz w:val="20"/>
              </w:rPr>
              <w:t xml:space="preserve">
2469,1 2008 г. - </w:t>
            </w:r>
            <w:r>
              <w:br/>
            </w:r>
            <w:r>
              <w:rPr>
                <w:rFonts w:ascii="Times New Roman"/>
                <w:b w:val="false"/>
                <w:i w:val="false"/>
                <w:color w:val="000000"/>
                <w:sz w:val="20"/>
              </w:rPr>
              <w:t xml:space="preserve">
2317,1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635"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2003 г. - </w:t>
            </w:r>
            <w:r>
              <w:br/>
            </w:r>
            <w:r>
              <w:rPr>
                <w:rFonts w:ascii="Times New Roman"/>
                <w:b w:val="false"/>
                <w:i w:val="false"/>
                <w:color w:val="000000"/>
                <w:sz w:val="20"/>
              </w:rPr>
              <w:t xml:space="preserve">
31505,0 </w:t>
            </w:r>
            <w:r>
              <w:br/>
            </w:r>
            <w:r>
              <w:rPr>
                <w:rFonts w:ascii="Times New Roman"/>
                <w:b w:val="false"/>
                <w:i w:val="false"/>
                <w:color w:val="000000"/>
                <w:sz w:val="20"/>
              </w:rPr>
              <w:t xml:space="preserve">
2004 г. - </w:t>
            </w:r>
            <w:r>
              <w:br/>
            </w:r>
            <w:r>
              <w:rPr>
                <w:rFonts w:ascii="Times New Roman"/>
                <w:b w:val="false"/>
                <w:i w:val="false"/>
                <w:color w:val="000000"/>
                <w:sz w:val="20"/>
              </w:rPr>
              <w:t xml:space="preserve">
34800,0 </w:t>
            </w:r>
            <w:r>
              <w:br/>
            </w:r>
            <w:r>
              <w:rPr>
                <w:rFonts w:ascii="Times New Roman"/>
                <w:b w:val="false"/>
                <w:i w:val="false"/>
                <w:color w:val="000000"/>
                <w:sz w:val="20"/>
              </w:rPr>
              <w:t xml:space="preserve">
2005 г. - </w:t>
            </w:r>
            <w:r>
              <w:br/>
            </w:r>
            <w:r>
              <w:rPr>
                <w:rFonts w:ascii="Times New Roman"/>
                <w:b w:val="false"/>
                <w:i w:val="false"/>
                <w:color w:val="000000"/>
                <w:sz w:val="20"/>
              </w:rPr>
              <w:t xml:space="preserve">
36000,0 </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годы </w:t>
            </w:r>
            <w:r>
              <w:br/>
            </w:r>
            <w:r>
              <w:rPr>
                <w:rFonts w:ascii="Times New Roman"/>
                <w:b w:val="false"/>
                <w:i w:val="false"/>
                <w:color w:val="000000"/>
                <w:sz w:val="20"/>
              </w:rPr>
              <w:t xml:space="preserve">
всего: </w:t>
            </w:r>
            <w:r>
              <w:br/>
            </w:r>
            <w:r>
              <w:rPr>
                <w:rFonts w:ascii="Times New Roman"/>
                <w:b w:val="false"/>
                <w:i w:val="false"/>
                <w:color w:val="000000"/>
                <w:sz w:val="20"/>
              </w:rPr>
              <w:t xml:space="preserve">
2006 г. - </w:t>
            </w:r>
            <w:r>
              <w:br/>
            </w:r>
            <w:r>
              <w:rPr>
                <w:rFonts w:ascii="Times New Roman"/>
                <w:b w:val="false"/>
                <w:i w:val="false"/>
                <w:color w:val="000000"/>
                <w:sz w:val="20"/>
              </w:rPr>
              <w:t xml:space="preserve">
256844,7 </w:t>
            </w:r>
            <w:r>
              <w:br/>
            </w:r>
            <w:r>
              <w:rPr>
                <w:rFonts w:ascii="Times New Roman"/>
                <w:b w:val="false"/>
                <w:i w:val="false"/>
                <w:color w:val="000000"/>
                <w:sz w:val="20"/>
              </w:rPr>
              <w:t xml:space="preserve">
2007 г. - </w:t>
            </w:r>
            <w:r>
              <w:br/>
            </w:r>
            <w:r>
              <w:rPr>
                <w:rFonts w:ascii="Times New Roman"/>
                <w:b w:val="false"/>
                <w:i w:val="false"/>
                <w:color w:val="000000"/>
                <w:sz w:val="20"/>
              </w:rPr>
              <w:t xml:space="preserve">
280812,0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296553,1 </w:t>
            </w:r>
          </w:p>
        </w:tc>
        <w:tc>
          <w:tcPr>
            <w:tcW w:w="0" w:type="auto"/>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 них: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2006 г. - </w:t>
            </w:r>
            <w:r>
              <w:br/>
            </w:r>
            <w:r>
              <w:rPr>
                <w:rFonts w:ascii="Times New Roman"/>
                <w:b w:val="false"/>
                <w:i w:val="false"/>
                <w:color w:val="000000"/>
                <w:sz w:val="20"/>
              </w:rPr>
              <w:t xml:space="preserve">
88590,0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93130,0 </w:t>
            </w:r>
            <w:r>
              <w:br/>
            </w:r>
            <w:r>
              <w:rPr>
                <w:rFonts w:ascii="Times New Roman"/>
                <w:b w:val="false"/>
                <w:i w:val="false"/>
                <w:color w:val="000000"/>
                <w:sz w:val="20"/>
              </w:rPr>
              <w:t xml:space="preserve">
2008 г. - </w:t>
            </w:r>
            <w:r>
              <w:br/>
            </w:r>
            <w:r>
              <w:rPr>
                <w:rFonts w:ascii="Times New Roman"/>
                <w:b w:val="false"/>
                <w:i w:val="false"/>
                <w:color w:val="000000"/>
                <w:sz w:val="20"/>
              </w:rPr>
              <w:t xml:space="preserve">
95907,0 </w:t>
            </w:r>
          </w:p>
        </w:tc>
        <w:tc>
          <w:tcPr>
            <w:tcW w:w="0" w:type="auto"/>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МЗ </w:t>
            </w:r>
            <w:r>
              <w:br/>
            </w:r>
            <w:r>
              <w:rPr>
                <w:rFonts w:ascii="Times New Roman"/>
                <w:b w:val="false"/>
                <w:i w:val="false"/>
                <w:color w:val="000000"/>
                <w:sz w:val="20"/>
              </w:rPr>
              <w:t xml:space="preserve">
2006 г. - </w:t>
            </w:r>
            <w:r>
              <w:br/>
            </w:r>
            <w:r>
              <w:rPr>
                <w:rFonts w:ascii="Times New Roman"/>
                <w:b w:val="false"/>
                <w:i w:val="false"/>
                <w:color w:val="000000"/>
                <w:sz w:val="20"/>
              </w:rPr>
              <w:t xml:space="preserve">
44470,0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48014,0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49735,0 </w:t>
            </w:r>
          </w:p>
        </w:tc>
        <w:tc>
          <w:tcPr>
            <w:tcW w:w="0" w:type="auto"/>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2006 г. - </w:t>
            </w:r>
            <w:r>
              <w:br/>
            </w:r>
            <w:r>
              <w:rPr>
                <w:rFonts w:ascii="Times New Roman"/>
                <w:b w:val="false"/>
                <w:i w:val="false"/>
                <w:color w:val="000000"/>
                <w:sz w:val="20"/>
              </w:rPr>
              <w:t xml:space="preserve">
44120,0 </w:t>
            </w:r>
            <w:r>
              <w:br/>
            </w:r>
            <w:r>
              <w:rPr>
                <w:rFonts w:ascii="Times New Roman"/>
                <w:b w:val="false"/>
                <w:i w:val="false"/>
                <w:color w:val="000000"/>
                <w:sz w:val="20"/>
              </w:rPr>
              <w:t xml:space="preserve">
2007 г. - </w:t>
            </w:r>
            <w:r>
              <w:br/>
            </w:r>
            <w:r>
              <w:rPr>
                <w:rFonts w:ascii="Times New Roman"/>
                <w:b w:val="false"/>
                <w:i w:val="false"/>
                <w:color w:val="000000"/>
                <w:sz w:val="20"/>
              </w:rPr>
              <w:t xml:space="preserve">
45116,0 </w:t>
            </w:r>
            <w:r>
              <w:br/>
            </w:r>
            <w:r>
              <w:rPr>
                <w:rFonts w:ascii="Times New Roman"/>
                <w:b w:val="false"/>
                <w:i w:val="false"/>
                <w:color w:val="000000"/>
                <w:sz w:val="20"/>
              </w:rPr>
              <w:t xml:space="preserve">
2008 г. - </w:t>
            </w:r>
            <w:r>
              <w:br/>
            </w:r>
            <w:r>
              <w:rPr>
                <w:rFonts w:ascii="Times New Roman"/>
                <w:b w:val="false"/>
                <w:i w:val="false"/>
                <w:color w:val="000000"/>
                <w:sz w:val="20"/>
              </w:rPr>
              <w:t xml:space="preserve">
46172,0 </w:t>
            </w:r>
          </w:p>
        </w:tc>
        <w:tc>
          <w:tcPr>
            <w:tcW w:w="0" w:type="auto"/>
            <w:vMerge/>
            <w:tcBorders>
              <w:top w:val="nil"/>
              <w:left w:val="single" w:color="cfcfcf" w:sz="5"/>
              <w:bottom w:val="single" w:color="cfcfcf" w:sz="5"/>
              <w:right w:val="single" w:color="cfcfcf" w:sz="5"/>
            </w:tcBorders>
          </w:tcP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w:t>
            </w:r>
            <w:r>
              <w:br/>
            </w:r>
            <w:r>
              <w:rPr>
                <w:rFonts w:ascii="Times New Roman"/>
                <w:b w:val="false"/>
                <w:i w:val="false"/>
                <w:color w:val="000000"/>
                <w:sz w:val="20"/>
              </w:rPr>
              <w:t xml:space="preserve">
бюджеты: </w:t>
            </w:r>
            <w:r>
              <w:br/>
            </w:r>
            <w:r>
              <w:rPr>
                <w:rFonts w:ascii="Times New Roman"/>
                <w:b w:val="false"/>
                <w:i w:val="false"/>
                <w:color w:val="000000"/>
                <w:sz w:val="20"/>
              </w:rPr>
              <w:t xml:space="preserve">
2006 г. - </w:t>
            </w:r>
            <w:r>
              <w:br/>
            </w:r>
            <w:r>
              <w:rPr>
                <w:rFonts w:ascii="Times New Roman"/>
                <w:b w:val="false"/>
                <w:i w:val="false"/>
                <w:color w:val="000000"/>
                <w:sz w:val="20"/>
              </w:rPr>
              <w:t xml:space="preserve">
168254,7 </w:t>
            </w:r>
            <w:r>
              <w:br/>
            </w:r>
            <w:r>
              <w:rPr>
                <w:rFonts w:ascii="Times New Roman"/>
                <w:b w:val="false"/>
                <w:i w:val="false"/>
                <w:color w:val="000000"/>
                <w:sz w:val="20"/>
              </w:rPr>
              <w:t xml:space="preserve">
2007 г. - </w:t>
            </w:r>
            <w:r>
              <w:br/>
            </w:r>
            <w:r>
              <w:rPr>
                <w:rFonts w:ascii="Times New Roman"/>
                <w:b w:val="false"/>
                <w:i w:val="false"/>
                <w:color w:val="000000"/>
                <w:sz w:val="20"/>
              </w:rPr>
              <w:t xml:space="preserve">
187682,0 </w:t>
            </w:r>
            <w:r>
              <w:br/>
            </w:r>
            <w:r>
              <w:rPr>
                <w:rFonts w:ascii="Times New Roman"/>
                <w:b w:val="false"/>
                <w:i w:val="false"/>
                <w:color w:val="000000"/>
                <w:sz w:val="20"/>
              </w:rPr>
              <w:t xml:space="preserve">
2008 г. - </w:t>
            </w:r>
            <w:r>
              <w:br/>
            </w:r>
            <w:r>
              <w:rPr>
                <w:rFonts w:ascii="Times New Roman"/>
                <w:b w:val="false"/>
                <w:i w:val="false"/>
                <w:color w:val="000000"/>
                <w:sz w:val="20"/>
              </w:rPr>
              <w:t xml:space="preserve">
200646,1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Примечание: * в рамках республиканской бюджетной программы 001 "Обеспечение деятельности уполномоченного органа в области здравоохранения".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