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1ed3" w14:textId="62f1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"Центр по недвижимости Комитета регистрационной службы Министерства юстиции Республики Казахстан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906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сответствии с Указом Президента Республики Казахстан, имеющим силу Закона, от 19 июня 1995 года № 2335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"Центр по недвижимости Комитета регистрационной службы Министерства юстиции Республики Казахстан по Акмолинской области" на праве хозяйственного ведения (далее - Предприятие).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Комитет регистрационной службы Министерства юстиции Республики Казахстан.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видом деятельности Предприятия осуществление деятельности по определению идентификационных, технических и стоимостных характеристик объектов недвижимости, а также иной деятельности, связанной с ведением Правового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Правительства РК от 29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регистрационной службы Министерства юстиции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19 ноября 1998 года № 1181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"О регистрации залога движимого имущества" (САПП Республики Казахстан, 1998 г., № 44, ст.387):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"Агентства по регистрации недвижимости и юридических лиц" заменить словами "Комитета регистрационной службы";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28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