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4860" w14:textId="0f94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между Правительствами Республики Казахстан и Кыргызской Республики по комплексному использованию водно-энергетических ресурсов Нарын-Сырдарьинского каскада водохранилищ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1999 года № 912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между Правительствами Республики Казахстан и Кыргызской Республики по комплексному использованию водно- энергетических ресурсов Нарын-Сырдарьинского каскада водохранилищ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регулированию естественных монополий и защите конкуренции совместно с Министерством энергетики, индустрии и торговли Республики Казахстан решить вопрос о сохранении на вегетационный период 1999 года действующего по состоянию на 1 июля текущего года тарифа на транспортировку электроэнергии по электрическим сетям акционерного общества "Казахстанская компания по управлению электрическими сетями" "KEGOC" для Республиканского государственного предприятия "Канал Иртыш-Караганда" при смене источника энергоснабжения.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Установить с 1 июля по 31 августа 1999 года для хозяйствующих субъектов Республики Казахстан, заключивших контракты на поставку электроэнергии и угля в соответствии с Соглашением между Правительствами Республики Казахстан и Кыргызской Республики по комплексному использованию водно-энергетических ресурсов Нарын-Сырдарьинского каскада водохранилищ", скидку в размере 50 %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железнодорожных тарифов на транспортировку карагандинского угля, поставляемого из Республики Казахстан на ТЭЦ города Бишкека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тарифа на транспортировку кыргызской электроэнергии по сетям ОАО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1-1 - постановлением Правительства РК от 14 июля 1999 г. N 972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P990972_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(Специалисты: Кушенова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Жакупова Э.)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