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7809" w14:textId="2b97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Рамочного Соглашения между Правительством Китайской Народной Республикой и Правительством Республики Казахстан о предоставлении Китайской Народной Республикой льготного кредита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1999 года № 923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Указа Президента Республики Казахстан, имеющего силу Закона, от 12 декабря 1995 года №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заключения, исполнения и денонсации международных договоров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энергетики, индустрии и торговли Республики Казахстан, согласованный с Министерством иностранных дел Республики Казахстан и предварительно проработанный с китайской стороной проект Рамочного Соглашения между Правительством Китайской Народной Республикой и Правительством Республики Казахстан о предоставлении Китайской Народной Республикой льготного кредита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с участием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энергетики, индустрии и торговли Республики Казахстан провести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переговоры с китайской стороной и по достижении договоренности заключить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имени Правительства Республики Казахстан указанное Рамочное Соглашение,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допустив при этом внесение в проект Соглашения изменений и дополнений,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имеющих принципиального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Жакупова Э.)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