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5db8" w14:textId="72f5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между Правительством Республики Казахстан и Правительством Турецкой Республики в области медицины 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1999 года № 926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Соглашение о сотрудничестве между Правительством Республики Казахстан и Правительством Турецкой Республики в области медицины и здравоохранения, совершенное 10 сентября 1997 года в городе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 сотрудничестве между 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Казахстан и Правительством Турецкой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 области медицины 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(Бюллетень международных договоров РК, 2000 г., N 4, ст. 35)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(Вступило в силу 16 июля 1999 года - ж. "Дипломатический курьер",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  спецвыпуск N 2, сентябрь 2000 года, стр. 175)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и Правительство Турецкой Республики (именуемые в дальнейшем сторонами),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выражая желание развивать сотрудничество в области медицины и здравоохранения между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согласились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поддерживать сотрудничество в области медицины и здравоохранения, основанное на принципах равноправия, взаимности и взаимной пользы. Сотрудничество по специальным отраслям будет определяться, принимая во внимание интересы сторон и по взаимному согласию.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осуществлять сотрудничество в области медицины и здравоохранения по взаимному согласию: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специалистами для осуществления кратковременного обучения, стажировки, повышения профессиональной квалификации и консультаций;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прямых контактов между заинтересованными общественными организациями и ведомствами;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другие формы сотрудничества в области медицины и здравоохранения по взаимному согласию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оказывать помощь при ликвидации последствий стихийных бедствий, экономических и иных катастроф, а также содействовать усилиям других сторон, международных и общественных организаций по оказанию такой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обмениваться информацией о заболеваемости инфекционными и карантинными заболеваниями, которые представляют взаимный интерес.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обмениваться информацией о международных конгрессах и симпозиумах проводимых в их странах по проблемам медицины и охраны здоровья, по запросу одной из Сторон другая будет направлять свои материалы по данному вопросу.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возможности более эффективного использования индустриальных и технологических возможностей в области медицины и здравоохранения: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с целью развития производства, торговли и обучения по вопросам медицинского оборудования, лекарств, лекарственного сырья будут поддерживать создание и развитие технологических, экономических и торговых связей. Кроме того будет поддерживаться совместная деятельность в третьих сторонах.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обеспечивать сотрудничество в области лицензирования лекарственных препаратов, контроля за качеством, исследования и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Необходимые для импорта и экспорта регистрационные сертификаты будут подготавливаться в ускоренном порядке органами здравоохранения каждой страны. Стороны будут поощрять также сотрудничество, определенное в оценочных докладах в области практики производства, лабораторной и клинической практики. Будет поддерживаться (при необходимости) оценка лабораторного контроля и клинических испытаний.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осуществления возможных в рамках настоящего Соглашения визитов специалистов и другого персонала каждой страны: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направляющая Сторона оплачивает стоимость проезда туда и обратно до столицы принимающей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оплачивает расходы по питанию, проживанию и (при необходимости) дорожные расходы внутри страны,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в экстренных ситуациях обеспечивает медицинское обслуживание специалистов, исключая зубное протезирование.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положений настоящего Соглашения возлагается на Министерство здравоохранения Республики Казахстан и Министерство здравоохранения Турецкой Республики. Отрасли и условия сотрудничества, предусмотренного положениями настоящего Соглашения, будут определяться в приемлемых для Сторон сроках и количестве в разработанных Сторонами планах деятельности и рабочих программах.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течении пяти лет и будет автоматически продлеваться каждый раз на годичный срок, если ни одна из Сторон за шесть месяцев до истечении соответствующего срока не заявит о своем желании прекратить его действие.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Алматы 10 сентября 1997 год в двух экземплярах на казахском, русском, турецком и английском языках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 разногласий в толковании положений настоящего Соглашения Стороны будут руководствоваться текстом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 Правительство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 Турецкой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(Специалисты: Кушенова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Чунтонов В.)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