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308d" w14:textId="8323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Исламской Республики Иран о сотрудничестве в нефтегазовом секторе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1999 года № 927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Соглашение между Правительством Республики Казахстан и 
Правительством Исламской Республики Иран о сотрудничестве в нефтегазовом 
секторе, совершенное в городе Тегеране 11 апреля 1999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Соглашение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между Правительством Республики Казахстан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и Правительством Исламской Республики Иран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 сотрудничестве в нефтегазовом секторе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и Правительство Исламской 
Республики Иран,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считая, что экономическое и техническое сотрудничество в
нефтегазовом секторе будет служить интересам повышения благосостояния и 
процветания народов государств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придавая важное значение развитию экспортных нефтегазопроводов и 
подтверждая свою заинтересованность в сотрудничестве в этой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основываясь на Совместной декларации о дальнейшем развитии и 
углублении сотрудничества между Республикой Казахстан и Исламской 
Республикой Иран и Совместном заявлении по вопросам Каспийского моря, 
подписанном Президентом Республики Казахстан  Н.Назарбаевым и 
Президентом Исламской Республики Иран А.Хашеми Рафсанджани 11 мая 1996 года 
в г.Тегеране, что соответствует 22 Ордибихешту 1375 г.с.х.,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укреплять сотрудничество в сфере разведки, разработки, 
добычи, переработки и транспортировки нефти, газа, конденсата и 
нефтепродуктов и координировать усилия с целью стабилизации и развития 
своих нефтегазовых отраслей на основе равенства, взаимной выгоды, взаимного 
содействия и недопущения нанесения ущерба друг другу при осуществлении
нефтяных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поддерживать установление прямых контактов  и  
сотрудничество между предприятиями и организациями, способствовать созданию 
и функционированию совместных предприятий, акционерных обществ, в том числе с
участием юридических и физических лиц третьих сторон.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обеспечивать приглашение компании друг друга для участия 
в международных тендерах, на разведку, освоение и эксплуатацию нефтяных и 
газовых месторождении, расположенных на своих территориях и в строительстве
необходимой технической инфраструктуры.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изучат возможность и формы сотрудничества между своими 
нефтяными компаниями по освоению нефтегазовых месторождений, расположенных  
на их территориях.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сотрудничать в производстве нефтегазового оборудования, 
включая производство морских нефтяных платформ для проведения работ на 
Каспийском море, путем размещения заказов на предприятиях друг друга, 
создания совместных предприятий, прямых инвестиций и в других формах.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предпримут необходимые меры для ускорения подготовки технико-
экономического обоснования строительства завода машинных масел в г.Атырау 
(Казахстан) при поддержке иранской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высоко оценивают начало сотрудничества по обмену сырой нефтью 
(SWАР) и будут принимать надлежащие меры для положительного разрешения всех 
технических вопросов с целью обеспечения бесперебойного функционирования 
этого канала экспорта казахстанской нефти.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Иранская Сторона окажет содействие казахстанской Стороне, в случае 
необходимости, в маркетинге на мировом рынке сырой нефти и сбыте нефти, 
получаемой в обмен на поставки казахстанской сырой нефти в рамках SWАР.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изучат возможность увеличения объемов обмена сырой нефтью в 
рамках SWАР.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придают большое значение развитию казахстанских экспортных 
нефтегазопроводов в южном направлении и подтверждают свою заинтересованность 
в сотрудничестве в этой сфере.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Казахстанская Сторона поддерживает проект строительства нефтепровода 
Нека - Тегеран как основного маршрута для экспорта казахстанской сырой 
нефти в рамках SWАР.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согласились активизировать деятельность совместной Рабочей 
группы экспертов с приглашением представителей Туркменской Стороны в целях 
изучения экономических, финансовых, технических и других аспектов
реализации проекта прокладки трубопровода для транспортировки нефти и газа 
из Западного Казахстана на север Ирана и далее на Персидский залив.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Иранская Сторона предоставит казахстанской Стороне информацию 
относительно потребностей в объемах поставки сырой нефти для переработки на 
нефтеперерабатывающем заводе, который будет построен в одной из провинций 
Ирана.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Казахстанская Сторона, после изучения соответствующей информации,   
сообщит о своих возможностях по лимитированной поставке требуемых объемов 
сырой нефти.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Спецификация сырой нефти будет согласована между Сторонами.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настоящее Соглашение по согласию Сторон могут быть внесены изменения 
и дополнения, которые будут оформлены отдельными протоколами, являющимися 
неотъемлемой частью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 даты получения последнего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письменного уведомления одной из Сторон о выполнении необходимых 
внутригосударственных процедур.
     Настоящее Соглашение остается в силе, пока ни одна из Сторон не 
уведомит другую Сторону  о своем намерении прекратить его действие. В таком 
случае, Соглашение теряет силу по истечении шести месяцев с даты получения 
уведомления, извещающего о таком намерении.
     Совершено в городе Тегеран 11 апреля 1999 года, что соответствует 22 
фарвардину 1378 г.с.х., в двух экземплярах, каждый на казахском, персидском 
и русском языках, причем все тексты имеют одинаковую силу.
        За Правительство                  За Правительство
     Республики Казахстан             Исламской Республики Иран
     (Специалисты: Кушенова Д.
                   Чунтонов 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