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c524" w14:textId="7e6c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исполнению судебных постановлений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1999 г. N 931 . Утратило силу - постановлением Правительства РК от 14 апреля 2001 г. N 494 ~P010494.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14.04.2001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11 марта 1999 года № 223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P990223_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юстиции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Комитете по исполнению судебных постановлений Министерства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структуру Комитета по исполнению судебных постановлений Министерства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схемы отдельных должностных окладов сотрудников Комитета по исполнению судебных постановлений Министерства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Казахстан от 7 апреля 1998 года № 289 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Департаменте расследований Министерства юстиции Республики Казахстан и его структуры" (САПП Республики Казахстан, 1998 г. № 10, ст. 77).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5 " июля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о Комитете по исполнению судебных постановлений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Министерства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1. Общие положения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исполнению судебных постановлений Министерства юстиции Республики Казахстан (далее - Комитет) является ведомством в пределах компетенции Министерства юстиции Республики Казахстан, осуществляющим специальные исполнительные и контрольно-надзорные функции, а также руководство в сфере обеспечения исполнительного производства, выполнения возложенных законом задач по обеспечению установленного порядка деятельности судов, а также осуществление уголовного преследования в порядке, установленном уголовно-процессуальным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свои территориальные органы по областям, городам Астане и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12 ноября 1999 г. N 1695 </w:t>
      </w:r>
      <w:r>
        <w:rPr>
          <w:rFonts w:ascii="Times New Roman"/>
          <w:b w:val="false"/>
          <w:i w:val="false"/>
          <w:color w:val="000000"/>
          <w:sz w:val="28"/>
        </w:rPr>
        <w:t xml:space="preserve">P991695_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законодательством порядке издает приказы, которые имеют обязательную силу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лимит штатной численности Комитета утверждаются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473000, город Астана, проспект Победы, 45.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Комитета - государственное учреждение "Комитет по исполнению судебных постановлений Министерства юстиции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Комитета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запрещается вступать в договорные отношения с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предпринимательства на предмет выполнения обязанностей,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являющихся его функциями.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приносящую доходы деятельность, то доходы, полученные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деятельности, направляются в доход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2. Основные задачи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Комитета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реализации государственной политики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борьбы с преступностью;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(исключен)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дознания в порядке,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уголовно-процессуальным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(исключен)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исполнения исполнительных документов и выполнение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возложенных законодательством задач по обеспечению установленного 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обязательное и своевременное исполнение судебных решений,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определений и постановлений по административным, гражданским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хозяйственным делам, приговоров и постановлений по уголовным делам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имущественных взысканий, а также исполнение решений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постановлений иных органов в случаях предусмотренных законодательными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за исполнением наказаний, не связанных с лишением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поддержание общественного порядка в зале во время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суду в выполнении процессуальных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обеспечение охраны зданий судов, охрана судей и других 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социальная и правовая защита работников Комитета, членов их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иные задачи, предусмотренные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10 внесены изменения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РК от 12 ноября 1999 г. N 1695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P991695_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3. Функции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установленном законодательством порядке осуществляет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(исключен)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(исключен)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(исключен)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(исключен)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исполнительных документов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установленного порядка деятельности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мер по обеспечению возмещения ущерба, причиненного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преступлениями;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централизованного информационно-справочного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внесение предложений на рассмотрение Министерства юстиции Республики Казахстан по вопросам, входящим в компетенцию Комитета, а также по финансовому, кадровому и материально-техническому его обеспечению;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и участие в разработке проектов нормативных правовых актов по вопросам деятельности правоохранительных органов, и иным вопросам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пределах своей компетенции исполнение международных обязательств Республики Казахстан по вопросам борьбы с преступностью и взаимодействие с правоохранительными органами зарубежных государств, участие в деятельности международных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взаимодействие с органами прокуратуры, национальной безопасности, внутренних дел, а также с иными государственными органами Республики Казахстан по вопросам входящим в компетенцию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организационное, практическое и методическое руководство деятельностью территориальных органов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иных функций, возложенных на него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11 внесены изменения - постановлением Правительства РК от 12 ноября 1999 г. N 1695 </w:t>
      </w:r>
      <w:r>
        <w:rPr>
          <w:rFonts w:ascii="Times New Roman"/>
          <w:b w:val="false"/>
          <w:i w:val="false"/>
          <w:color w:val="000000"/>
          <w:sz w:val="28"/>
        </w:rPr>
        <w:t xml:space="preserve">P991695_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4. Права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реализации основных задач и осуществления своих функций Комитет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находящимся в производстве материалам, уголовным делам и исполнительным документам вызывать граждан, получать от них объяснения, документы и иные материалы в подлиннике, либо в копии,производить допросы, а также подвергать приводу лиц, уклонившихся от явки без уважительной причины;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административное производство: составлять протоколы, доставлять нарушителей, производить административное задержание, личный досмотр, а также досмотр и изъятие предметов и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беспрепятственно и безвозмездно получать по исполнительным производствам или уголовным делам информацию, документы и материалы от государственных органов, а также иных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производить уголовно-процессуальные действия и мероприятия, привлекать к их производству специалистов, использовать научно- технические средства для установления и исследования фактических данных с обеспечением сохранности сведений, составляющих государственную или иную охраняемую законодательством тайну, а также сведений о частной жизни;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давать поручения о производстве научно-технических исследований в ходе дознания и производства по делам об административных правонарушениях;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ограничивать или временно запрещать доступ граждан на отдельные участки и территории при проведении мероприятий и следственных действий;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вносить представления и предложения юридическим или физическим лицам о принятии мер по устранению причин и условий, способствующих совершению преступлений и иных правонарушений;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случае неясности исполнительных документов, на основании которых совершаются исполнительные действия, обратиться в суд или другие органы, выдавшие исполнительный документ, за разъяснением;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вносить представления в суд по вопросам, возникшим при совершении исполнительных действий, в том числе на предмет отсрочки, рассрочки исполнения, об изменении способа и порядка исполнения, а также розыска должника;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проводить в организациях любых форм собственности проверки исполнения исполнительных документов и ведение финансовой документации по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давать поручения по вопросам совершения конкретных исполнительных действий;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входить в помещения и хранилища, занимаемые или принадлежащие должникам, а также другим лицам при наличии данных, подтверждающих нахождение у них имущества, принадлежащего должнику,в случае необходимости принудительно вскрывать помещения и хранилища, производить осмотры в присутствии понятых;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налагать арест на счета должников в банках и на ценные бумаги;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изымать, передавать на хранение и реализовывать арестованное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использовать помещения организаций для хранения изъятого имущества, транспорт взыскателя и должника для перевозки этого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требовать от граждан соблюдения установленного порядка деятельности суда, а также прекращения противоправных действий в помещении суда и в зале судебного заседания;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производить в помещении суда (в случае проведения выездного заседания - в помещении, где проводится судебное заседание) административное задержание правонарушителя;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взаимодействие с оперативными службами Министерства внутренних дел, Комитета национальной безопасности Республики Казахстан и других органов, использование результатов оперативно-розыскной деятельности при расследовании уголовных дел в отношении скрывшихся преступников;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сотрудничество с соответствующими органами иностранных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государств, международными организациями на основе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международных договоров Республики Казахстан в области борьбы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преступностью;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права, предусмотренные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12 внесены изменения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РК от 12 ноября 1999 г. N 1695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P991695_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Сотрудникам Комитета предоставляется право ношения,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применения специальных средств и огнестрельного оружия в порядке 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условиях,определяемых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5. Имущество Комитета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Комитет имеет на праве оперативного управления обособленное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Имущество, закрепленное за Комитетом, относится к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 не вправе самостоятельно отчуждать или иным способом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распоряжаться закрепленным за ним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может быть предоставлено право распоряжаться имуществом в случаях и пределах, установленных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6. Организация деятельности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Комитета имеет двух заместителей, которые назначаются на должность и освобождаются от должности Министром юстиции Республики Казахстан по представлению Председателя Комитета. Начальники территориальных органов Комитета по областям и городам Астане и Алматы назначаются на должность и освобождаются от должности Министром юстиции по представлению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Председатель Комитета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этих целях Председатель: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функциональные обязанности и полномочия заместителей Председателя Комитета, руководителей структурных подразделений;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решает вопросы приема и увольнения кадров, принимает меры к созданию надлежащих условий труда и быта сотрудников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поощряет и налагает дисциплинарные взыскания на сотрудников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представляет Комитет в государственных органах Республики Казахстан и иных организациях, в том числе в международных организациях и в отношениях с компетентными органами иностранных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издает в пределах своей компетенции приказы, а также дает указания, обязательные для исполнения сотрудниками Комитета и его территориальных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утверждает, по согласованию с Министерством юстиции, в пределах выделенной штатной численности и фонда оплаты труда штатное расписание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ассигнований, выделенных из республиканского бюджета, распределяет финансовые средства на содержание Комитета и его территориальных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отсутствия Председателя Комитета его обязанности исполняет один из заместителей.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рассмотрения основных вопросов деятельности Комитета и его территориальных органов, принятия по ним решений, заслушивания отчетов и информации их руководителей при Комитете образуется консультативно-совещательный орган - коллегия в составе Председателя Комитета, его заместителей, а также руководителей структурных подразделении Комитета. Численный и персональный состав коллегии и Положение о ней утверждаются Министром юстиции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7. Реорганизация и ликвидация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или ликвидация осуществляется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5 " июля 1999 года № 931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Структура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Комитета по исполнению судебных постановлений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Министерства юстиции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обеспечения исполнительного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работы судебных приставов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Контрольно-методическое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кадрового, финансового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Канцелярия на правах отдела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1999 года № 931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Схема отдельных должностных окладов сотрудников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Комитета по исполнению судебных постановлений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!         Штатная должность                     !   Месячный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п/п!                                               ! должностной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                                              !    оклад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                                              ! 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---!-----------------------------------------------!------------------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 Старший дознаватель по особо важным делам          7 000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 Дознаватель по особо важным делам                  6 500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 Старший дознаватель                                5 300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Схема отдельных должностных окладов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сотрудников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Комитета по исполнению судебных постановлению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 Дознаватель по особо важным делам                  6 000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 Старший дознаватель                                4 900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 Дознаватель                                        4 700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 Старший судебный исполнитель                       4 500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 Старший судебный пристав                           4 500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 Судебный исполнитель                               3 600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 Судебный пристав                                   3 600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Мартина Н.)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