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d430c" w14:textId="9bd43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Межведомственного совета по реализации мероприятий по Программному Займу Всемирного Банка на поддержку пенсионной реформы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июля 1999 года № 932. Утратило силу - постановлением Правительства РК от 25 ноября 2003 г. N 1176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 В целях повышения оперативности и согласованности действий всех заинтересованных министерств и ведомств по реализации мероприятий по Программному Займу Всемирного Банка на поддержку пенсионной реформы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Межведомственный совет в следующем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Утембаев Ержан Абулхаирович     -  Заместитель Премьер-Министра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Есенбаев Мажит Тулеубекович     -  Министр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Казахстан,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Радостовец Николай Владимирович -  Министр труда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защиты населения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Казахстан,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Манабаева Кайни Алдабергеновна  -  консультант Экономического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отдела Канцелярии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Алибаев Айдар Байдаулетович     -  Председатель Совета Ассоциации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пенсионных фондов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Алимуханбетов Нуржан Ержанович  -  Председатель Совета директоров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Союза участников пенсионной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системы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Умбетов Алтынбек Смагулович     -  Председатель Комитета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регулированию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накопительных пенсионных фондов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Котенко Наталья Леонидовна      -  заведующая Экономическим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отделом Канцелярии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Абдуллина Наиля Курманбековна   -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Национального Банка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Бектасов Абен Агыбаевич         - вице-Министр государственных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доходов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Джолдасбеков Азамат Мырзаданович - Председатель Национальной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комиссии по ценным бумагам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Республики Казахстан (по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Жамишев Болат Бидахметович       - первый вице-Министр финансов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Мекишев Арман Асылбекович        - директор Департамента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страхового надзора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Национального Банка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Назыров Фуат Зиннурович          - директор Государственного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центра по выплате пенсий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Сулейменов Серик Жусипович       - вице-Министр труда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защиты населения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Султанкулов Ерик Ахметханович    - директор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накопительного пенсионного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фонда &lt;*&gt;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22 декабря 1999 г. N 1962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P991962_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Межведомственному совету обеспечить координацию действий министерств и ведомств по выработке единой политики в области пенсионного страхования и пенсионного обеспечения.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