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51395" w14:textId="05513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развитию малого предпринимательства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1999 года № 935. 
     Утратило силу - постановлением Правительства Республики Казахстан от 7 августа 2002 года N 883 ~P020883 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31 декабря 1998 года "О государственной программе развития и поддержки малого предпринимательства в Республике Казахстан на 1999-2000 годы"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U984189_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Комиссии по развитию малого предпринимательства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Правительстве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состав Комиссии по развитию малого предпринимательства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Правительстве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Акимам областей, городов Астаны и Алматы в месячный срок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образовать комиссии по развитию малого предпринимательства и утвердить 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Утверждено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от 6 июля 1999 № 935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Положение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о Комиссии по развитию малого предпринимательства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Комиссия по развитию малого предпринимательства при Правительстве Республики Казахстан (далее - Комиссия) является консультативно- совещательным органом при Правительстве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работе руководствуется Конституцией Республики Казахстан, законодательством Республики Казахстан, постановлением Правительства Республики Казахстан от 16 марта 1999 года № 247 "Об утверждении Инструкции о порядке создания, деятельности и ликвидации консультативно-совещательных органов при Правительстве Республики Казахстан и рабочих групп, создаваемых по решению Правительства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P990247_ 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2. Задачи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Содействие в осуществлении мероприятий по реализации Закона Республики Казахстан "О государственной поддержке малого предпринимательства".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установленном законодательством порядке представительство интересов, защита законных прав предпринимателей и учет их мнений при принятии (подготовке) проектов постановлений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Поддержка конструктивных инициатив общественных объединений предпринимателей, пропаганда активной жизненной позиции каждого предпринимателя в создании экономически развитого государства и повышении благосостояния граждан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Инициативная подготовка и участие в экспертизе проектов постановлений Правительства Республики Казахстан но вопросам развития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Содействие разработке, координации и реализации целевых программ и проектов по поддержке и защите малого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3. Состав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Комиссию возглавляет Заместитель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8 - в редакции постановления Правительства РК от 19 марта 2001 г. N 355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(исключен - N 252 от 15.02.2000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Персональный состав Комиссии по представлению рабочего органа Комиссии утверждается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государственных органов в состав Комиссии включаются представители со статусом на уровне заместителя первого руководителя государственного органа, от общественных объединений включаются представители республиканских общественных объединений, в которых численность субъектов малого предпринимательства составляет не менее одной трети.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10 - в редакции постановления Правительства РК от 15 февраля 2000 г. N 252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P000252_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постановлением Правительства РК от 1 февраля 2002 г. N 153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P020153_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рабочего органа Комиссии возлагаются на Агентство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 регулированию естественных монополий, защите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конкуренции и поддержке малого бизнеса.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Пункт 11 - в редакции постановления Правительства РК от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февраля 2000 г. N 252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Решения Комиссии принимаются простым большинством голосов путем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открытого голосования и считаются принятыми, если за них подано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большинство голосов от общего количества членов Комиссии. В случае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равенства голосов принятым считается решение, за которое проголосовал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Решения Комиссии подписываются председателем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13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15 февраля 2000 г. N 252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Члены Комиссии имеют право на особое мнение, которое в случае 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выражения, должно быть изложено в письменном виде и приложено к протоколу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15. Рабочий орган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подготавливает предложения по повестке дня заседания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обеспечивает и контролирует выполнение решений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координирует работу членов Комиссии и привлеченных к ее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специалистов.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15 внесены изменения - постановлением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РК от 15 февраля 2000 г. N 252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P000252_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4. Основные направления деятельности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16. В соответствии со своими задачами Комиссия: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взаимодействует с отраслевыми, профессиональными и территориальными союзами, ассоциациями и объединениями малого бизнеса, другими предпринимательскими структурами;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постоянное взаимодействие с уполномоченным государственным органом, а также с другими государственными органами, осуществляющими поддержку малого предпринимательства для выработки согласованных решений и совершенствования государственной политики в области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взаимодействие с департаментами, комитетами, управлениями и другими территориальными органами исполнительной власти. В этих целях организует совместные тематические заседания Комиссии, приглашая на них представителей соответствующих органов и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привлекает в установленном законодательством порядке представителей малого предпринимательства для подготовки проектов решений Правительства Республики Казахстан, и разработки мероприятий по оказанию организационной, финансовой, материально-технической помощи малым предприятиям, союзам, объединениям, ассоциациям предпринимателей в сфере малого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осуществляет инициативную подготовку и экспертизу проектов нормативных правовых актов, затрагивающих интересы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разработке, обеспечении координации и реализации государственной, территориальных и отраслевых программ развития и поддержки малого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участие в разработке программ, направленных на решение актуальных социально-экономических проблем регионов, с участием в их реализации субъектов малого предпринимательства, их объединений, союзов и ассоциаций;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экспертизу проектов и программ в сфере малого предпринимательства и рекомендует их к финансированию и реализации.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5. Организация деятельности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осуществления своей деятельности Комиссия: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установленном законодательством порядке привлекает для работы в Комиссии экспертов и консультантов из числа ученых, авторитетных предпринимателей, представителей органов управления и других специалистов;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временные и постоянно действующие экспертные и рабочие группы;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получает в установленном порядке от Канцелярии Премьер-Министра Республики Казахстан и исполнительных органов власти необходимые информационные, аналитические, справочно-статистические материалы, а также ведомственные нормативные правовые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Комиссий по развитию малого предпринимательства при местных исполнительных органах.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17 внесены изменения - постановлением Правительства РК от 19 марта 2001 г. N 355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P010355_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самостоятельно принимает внутренние документы, регламентирующие его работу.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(исключен - N 252 от 15.02.2000 г.)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Заседания Комиссии созываются по мере необходимости, но не реже одного раза в квартал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Утвержден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6 июля 1999 года № 935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Состав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Комиссии по развитию малого предпринимательства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Правительстве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Состав Комиссии - в редакции постановления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19 марта 2001 г. N 355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P010355_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 Внесены изменения - постановлением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РК от 28 августа 2001 г. N 1116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P011116_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; от 19 декабря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2001 г. N 1654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P011654_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Масимов                   - Заместитель Премьер-Министра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Карим Кажимканович          Казахстан,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Досаев                    - председатель Агентства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Аскарбекович        по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защите конкуренции и поддержке малого бизнеса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                   - 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Наталья Артемовна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Нефедов                   - вице-Министр энергетики и минеральных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 Петрович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Нуркиянов                 - вице-Министр сельского хозяйства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Толеухан Муратканович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Толканчинов               - вице-Министр юстиции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Ануар Курманбаевич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Умербаев    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Адильхан Абдрахманович      населения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Мухамеджанов              - председатель Комитета по государственным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Бектас Гафурович            закупкам Министерства финансов Республики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Белоног                   - заместитель Председателя Агентства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Анатолий Александрович      Казахстан по делам  здравоохранения, главный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государственный санитарный врач Республики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Елшибеков                 - директор Департамента администрирования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Серикбек Кенесбекович       Министерства государственных доходов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Наубетова                 - заведующая сектором секретариата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Рашида Ароновна             Республики Казахстан - председателя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Национальной комиссии по делам семьи и женщин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Мейрамбеков               - председатель правления ЗАО "Фонд развития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Темиржан Кадырбекович       малого предпринимательства"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Абт                       - президент ассоциации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Николай Викторович          Карагандинской области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Адильбеков                - заместитель акима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Даурен Закенович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Бессонов                  - вице-президент ассоциации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Анатольевич         мебельной и деревообратывающей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Бижкенова                 - заведующая юридической консультацией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Раушан Ермековна            "Адвокатура малого бизнеса" коллегии адвокатов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г.Астаны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Казанцев                  - президент ассоциации по защите прав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Павел Олегович              предпринимателей города Астаны (по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Какимжанова               - заместитель представителя немецкого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Жаркын Аулиехановна         по техническому сотрудничеству (GТZ),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координатор регионального проекта поддержки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малого и среднего предпринимательства в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Казахстане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Касумов                   - президент национальной федерации фермеров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Борис Ибрагимович           Казахстана "КазАгро"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Захаров                   - вице-президент Алматинской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Андрей Михайлович           предпринимателей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Смагин                    - вице-президент ассоциации рынков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Алексей Петрович            предпринимателей Казахстана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Мамин Аскар Узакпаевич    - вице-Министр транспорта и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Муртазаев Мурат Арзаевич  - вице-Министр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Кононова                  - вице-президент Союза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Татьяна Ильинична           промышленной палаты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Тукаев                    - президент закрытого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Акбар Куанышбаевич          акционерного 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"Республиканский информационно-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выставочный центр по малому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предпринимательству"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Доскенов                  - президент Центрально-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Талгат Казкенович           Казахстанской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предпринимателей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Резван                    - председателя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Василий Александрович       объединения "Комитет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предприятий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питания и сферы услуг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Алматы" (по согласованию)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Склярова И.)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