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91f8" w14:textId="1739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июля 1999 года № 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1999 года № 943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постановление Правительства Республики Казахстан от 6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№ 937 "О Правительственной комиссии по изучению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падения части российской ракеты в Карагандинской области"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ввести в состав Правительственной комиссии, образованной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Вершинина Александра Юрьевича   - начальника Управления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права и протокола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