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04d0" w14:textId="ef8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декабря 1997 года №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1999 года № 947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1997 года № 1749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P971749_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проведении юбилейной даты - 100-летия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нефтяной промышленности Казахстана" (САПП Республики Казахстан, 1997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53, ст.486)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"Джандосов Ураз Алиевич                - Первый заместитель Премьер-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Министра Республики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председатель"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"Джандосов Ураз Алиевич                - 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Министр финансов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председатель";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ввести в состав организационной комиссии по проведению юбилейной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даты - 100-летия нефтяной промышленности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Членами организационной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Джаксыбекова Адильбека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Рыскельдиновича                          -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Тасмагамбетова Имангали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Нургалиевича                             - акима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Киинова Ляззата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Кеттебаевича                             - акима Мангистауской области;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вывести из указанного состава Баева Н.И, Чердабаева Р.Т.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