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4954" w14:textId="d4149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Арабской Республики Египет о сотрудничестве в области образования, культуры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1999 года № 949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Соглашение между Правительством Республики Казахстан и 
Правительством Арабской Республики Египет о сотрудничестве в области 
образования, культуры и науки, совершенное в городе Каире 20 июня 1998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Склярова И.В.,
                   Кушенова Д.С.)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