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4bb0" w14:textId="e204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августа 1998 года N 816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1999 года N 950 . Утратило силу - постановлением Правительства РК от 18 ноября 1999 г. N 1752 ~P991752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августа 1998 года № 816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P980816_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дополнительных мерах по организации участия Республики Казахстан на Всемирной выставке "ЭКСПО-2000" в городе Ганновере (Германия)" (САПП Республики Казахстан, 1998 г., № 29, ст.259)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 постановлению Правительства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9 июля 1999 года № 950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Состав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организационного комитета по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экспозиции и участию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на Всемирной выставке "ЭКСПО-2000"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Балгимбаев                - Премьер-Министр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Нурлан Утебович 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Аблязов                   - Министр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Мухтар Кабулович            торговли Республики Казахстан,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Тлеубердин                - Руководитель Канцелярии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Алтай Аблаевич              Республики Казахстан, заместитель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Члены организационного комитета: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Джандосов                - Заместитель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Ураз Алиевич               Казахстан - 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Токаев                   - Заместитель Премьер-Министра Республики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Касымжомарт Кемелевич      Министр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Карибжанов               - Заместитель Премьер-Министра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Жаныбек Салимович          Казахстан - Министр сельского хозяйства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Асанбаев                 - Чрезвычайный и Полномочный Посол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Ерик Магзумович            Казахстан в Германии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Буркитбаев               - Министр транспорта, коммуникаций 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Серик Минаварович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Даукеев                  - Министр природных ресурсов и охраны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Серикбек Жусупбекович     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Канапьянов               - заведующий Отделом внешнеэкономических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Сержан Мусаханович         связей и протокола Канцелярии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Министра Республики Казахстан, 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Кушербаев                - Министр здравоохранения,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Крымбек Елеуович          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Мухамеджанов             - Министр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Бауржан Алимович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Сарсенбаев               - Министр культуры,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Алтынбек Сарсенбаевич     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Школьник                 - Министр науки и высшего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 Сергеевич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Утембаев                 - Председатель Агентства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Ержан Абулхаирович         планированию и реформам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Джаксалиев Бахытжан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Мухамбеткалиевич           экономической политики и специальных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Агентства по стратегическому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реформам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Зверьков                 - директор Департамента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Вадим Павлович             экономического сотрудничества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Суранчинова              - консультант отдела внешнеэкономических связей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Гульзада Битолековна       и протокола Канцелярии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Джундибаев               - начальник управления сводного анализа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Валерий Ермекбаевич        контроля Министерства энергетики,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Етекбай                  - президент ЗАО "Эйр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Ербол Габдуалиевич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Каппаров                 - президент ЗАО "ННК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Нурлан Джамбулович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Кулибаев                 - президент ЗАО по транспортировке нефти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Тимур Аскарович            "КазТрансОйл"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Масимов                  - председатель правления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Карим Кажимканович         Народного Сберегательного Банка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Ракишев                  - председатель Торгово-промышленной палаты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Хамит Кошанович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Субханбердин             - председатель правления ОАО "Казкоммерцбанк"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Нуржан Салькенович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