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06a47" w14:textId="b106a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26 мая 1999 года № 650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июля 1999 года № 958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Внести в постановление Правительства Республики Казахстан от 26 мая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1999 года № 650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P990650_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предложении Европейского Банка Реконструкции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Развития о приобретении части акций ОАО "Казахтелеком" следующее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приложении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ввести в состав рабочей группы по проведению переговоров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Европейским Банком Реконструкции и Развития: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Жалыбина Сергея Михайловича       - вице-Министра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Мартина Н.)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