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e58f6" w14:textId="5ce58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информатизации деятельности таможенных органов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июля 1999 года № 960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целях совершенствования информатизации деятельности таможенных органов и реализации требований Указа Президента Республики Казахстан, имеющего силу Закона "О таможенном деле" </w:t>
      </w:r>
      <w:r>
        <w:rPr>
          <w:rFonts w:ascii="Times New Roman"/>
          <w:b w:val="false"/>
          <w:i w:val="false"/>
          <w:color w:val="000000"/>
          <w:sz w:val="28"/>
        </w:rPr>
        <w:t xml:space="preserve">Z952368_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государственных доходов и Министерству финансов Республики Казахстан в установленном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закрытым акционерным обществом "Акцепт" (далее - Акцепт) в двухнедельный срок провести инвентаризацию оборудования, поставленного в рамках программы создания Единой автоматизированной информационной системы таможенных органов, и определить его стоимость;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определить общую сумму денег, поступивших с 30 июня 1997 года по 1 июля 1999 года за оформление Акцептом на коммерческой основе электронных копий всех таможенных деклараций;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до 1 августа 1999 года обеспечить подписание договора между Таможенным комитетом Министерства государственных доходов и Акцептом, где предусмотреть: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передачу в собственность государства оборудования и программного обеспечения, предназначенного для создания Единой автоматизированной информационной системы таможенных органов (далее - система), с переуступкой части обязательств Акцепта, необходимых для функционирования системы;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зачисление суммы, в качестве оплаты со стороны государства за оборудование системы, ранее отнесенной к арендной плате за ее пользование;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поэтапную оплату части расходов Акцепта по созданию системы на дату подписания акта о приеме-передаче оборудования, не возмещенных за счет платы за формирование электронных копий грузовых таможенных деклараций;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обеспечить открытие специального счета в Казначействе Министерства финансов с зачислением на этот счет всех сумм, поступающих в качестве платы за электронные копии грузовых таможенных деклараций, до окончательного урегулирования вопроса эксклюзивных прав Акцепта по формированию на коммерческой основе электронных копий всех таможенных деклараций.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государственных доходов Республики Казахстан в установленном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срок до 1 августа 1999 года определить и (или) создать государственное предприятие или акционерное общество со 100 % участием государства (далее - Организация), на баланс которого будет осуществляться передача оборудования и программного обеспечения, необходимого для функционирования системы, и в срок до 15 августа 1999 года осуществить данную передачу с баланса Акцепта с оформлением акта приема-передачи;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срок до 1 августа 1999 года скорректировать и утвердить решением Комиссии по координации процессов информатизации государственных учреждений техническое задание на дальнейшее развитие системы;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совместно с Министерством финансов в срок до 15 августа 1999 года проработать варианты по дальнейшему финансированию создания системы, в соответствии со скорректированным и утвержденным техническим заданием.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транспорта, коммуникаций и туризма Республики Казахстан в установленном законодательством порядке выдать Организации соответствующие лицензии и выделить частоты с обеспечением их защиты.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С 1 сентября 1999 года признать утратившими силу пункты 1, 2, 4, 5, 6 постановления Правительства Республики Казахстан от 4 марта 1997 года № 294-а </w:t>
      </w:r>
      <w:r>
        <w:rPr>
          <w:rFonts w:ascii="Times New Roman"/>
          <w:b w:val="false"/>
          <w:i w:val="false"/>
          <w:color w:val="000000"/>
          <w:sz w:val="28"/>
        </w:rPr>
        <w:t xml:space="preserve">P97294a_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мерах по автоматизации таможенных органов и созданию республиканской сети обмена данными для Государственного таможенного комитета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Агентству Республики Казахстан по регулированию естественных монополий и защите конкуренции исключить Акцепт из Государственного реестра хозяйствующих субъектов, занимающих доминирующее положение на рынке по данному виду услуг, с даты утраты силы отдельных норм постановления Правительства Республики Казахстан от 4 марта 1997 года № 294-а.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Секретно.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Республики Казахстан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(Специалисты: Кушенова Д.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Чунтонов С.)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