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f7f" w14:textId="b27d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июля 1999 года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1999 года № 972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июля 1999 года №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Соглашения между Правительствами Республики Казахстан и Кыргызской Республики по комплексному использованию водно-энергетических ресурсов Нарын-Сырдарьинского каскада водохранилищ"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 с 1 июля по 31 августа 1999 года для хозяйствующих субъектов Республики Казахстан, заключивших контракты на поставку электроэнергии и угля в соответствии с Соглашением между Правительствами Республики Казахстан и Кыргызской Республики по комплексному использованию водно-энергетических ресурсов Нарын-Сырдарьинского каскада водохранилищ", скидку в размере 50 % с: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железнодорожных тарифов на транспортировку карагандинского угля,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поставляемого из Республики Казахстан на ТЭЦ города Бишкека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тарифа на транспортировку кыргызской электроэнергии по сетям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"КЕGОС".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1 июля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