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bc36e" w14:textId="05bc3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Соглашения о международных автомобильных перевозках между Правительством Республики Казахстан и Правительством Республики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июля 1999 года № 975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статьями 7 </w:t>
      </w:r>
      <w:r>
        <w:rPr>
          <w:rFonts w:ascii="Times New Roman"/>
          <w:b w:val="false"/>
          <w:i w:val="false"/>
          <w:color w:val="000000"/>
          <w:sz w:val="28"/>
        </w:rPr>
        <w:t>и </w:t>
      </w:r>
      <w:r>
        <w:rPr>
          <w:rFonts w:ascii="Times New Roman"/>
          <w:b w:val="false"/>
          <w:i w:val="false"/>
          <w:color w:val="000000"/>
          <w:sz w:val="28"/>
        </w:rPr>
        <w:t xml:space="preserve">8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Президента Республики Казахстан, имеющего силу Закона, от 12 декабря 1995 года № 2679 "О порядке заключения, исполнения и денонсации международных договоров Республики Казахстан"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Заключить Соглашение о международных автомобильных перевозках между Правительством Республики Казахстан и Правительством Республики Молдова.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Уполномочить Кузутбаеву Ажар Килмбековну - вице-Министра транспорта, коммуникаций и туризма Республики Казахстан заключить от имени Правительства Республики Казахстан Соглашение о международных автомобильных перевозках между Правительством Республики Казахстан и Правительством Республики Молдова.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(Специалисты: Кушенова Д.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 Сельдемирова И.)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