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8fa8" w14:textId="4198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государственного казенного предприятия "Рузаевская сельскохозяйственная опытная станция НАЦАИ Республики Казахстан" в коммунальную собственность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1999 года № 1003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Северо-Казахстанской области о передаче Республиканского государственного казенного предприятия "Рузаевская сельскохозяйственная опытная станция НАЦАИ Республики Казахстан" (далее - Предприятие) в коммунальную собственность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и высшего образования Республики Казахстан обеспечить передачу Предприятия в соответствии с требованиями законодательства из республиканской собственности в коммунальную собственность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Северо-Казахстанской области в установленном законодательством порядке обеспечить государственную перерегистрацию Предприятия и принять иные необходимые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Кушенова 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