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9b29" w14:textId="3889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Государственной приемочной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1999 года № 1006. Утратило силу - постановлением Правительства РК от 5 августа 2005 года N 818 (P050818)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Для принятия в эксплуатацию зданий высших государственных органов Республики Казахстан, расположенных в городе Астане по проспекту Абая, 57 и по улице Мира, 11,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1. Создать Государственную приемочную комиссию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Шардарбеков Шарипбек     - Председатель Комитета по делам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Шардарбекович             Министерства энергетики, индустрии и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Нурпеисов Булат          - заместитель Управляющего Делами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Газизович                Республики Казахстан, заместитель председателя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Мусатаев Мурат           - вице-Министр природных ресурсов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Хабдылжаппарович           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Дружинин Анатолий        - заместитель Председателя Комитета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Михайлович                 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Кулмаханов Шалбай        - Председатель Агентства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Баекенов Болат           - Начальник Службы охраны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Абдрахманович              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Ахунов Салтан            - Директор Агентства правительственной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Талгатович                 при Комитете национальной безопасности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 Андрей            - заместитель Управляющего Делами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Иванович                   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Дерновой Анатолий        - Начальник Медицинского центра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Григорьевич                Делами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Галимов Фарид            - первый заместитель акима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Хабибрахманович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Бэджет Паколли           - президент фирмы "Мабетекс"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Африм Паколли            - вице-президент фирмы "Мабетекс"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Бекбулатов Шамиль        - президент акционерного общества "Акционерная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Хайруллович                компания "Казахстан жолдары"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Жуков Виктор             - генеральный директор товарищества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Леонидович                 ограниченной ответственностью "фирма "Казжол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курылыс" ( 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Сакипов Нурлан           - президент акционерного общества "Казахтелеком"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Заркешович                 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Ашимбаев Марат           - директор Казахского государственного научно-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Умурзакович                исследовательского и проектно-конструкторского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института сейсмостойкости и архитектуры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Монтахаев Калдыбай       - Председатель Союза архитекторов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Жумагалиевич               Казахстан, главный архитектор проекта объектов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высших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Исмаилов Бектур          - Исполнительный директор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Маликович                  "Алматыгипрогор"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2. Государственной приемочной комиссии представить на утверждение в Министерство энергетики, индустрии и торговли Республики Казахстан акт приемки в эксплуатацию объектов согласно прилагаемому перечню высших государственных органов Республики Казахстан.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Сноска. Пункт 2 - в редакции постановления Правительства РК от 27 марта 2000 г. N 445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P000445_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Настоящее постановление вступает в силу со дня подписания.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Республики Казахстан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к постановлению Правительства                  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от 20 июля 1999 года № 1006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Перечень объектов высших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органов, расположенных в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1. Здание Парламента Республики Казахстан по проспекту Абая, 57;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2. Здание Администрации Президента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Канцелярии Премьер-Министра Республики Казахстан по улице Мира, 11.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