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46e73" w14:textId="2b46e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договоренностей, достигнутых в ходе официального визита Премьер-Министра Республики Казахстан Н.У.Балгимбаева в Республику Беларусь 3-4 июня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июля 1999 года N 1010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договоренностей, достигнутых в ходе визита Премьер-Министра Республики Казахстан Н.У. Балгимбаева в Республику Беларусь 3-4 июня 1999 года,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реализации договоренностей, достигнутых в ходе официального визита Премьер-Министра Республики Казахстан Н.У. Балгимбаева в Республику Беларусь 3-4 июня 1999 года.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 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от 20 июля 1999 года N 1010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План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реализации договоренностей, достигнутых в ходе официального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визита Премьер-Министра Республики Казахстан Н.У. Балгимбаева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 Республику Беларусь 3-4 июня 1999 года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       Мероприятие                  !  Срок    !     Исполнители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пп!                                    !исполнения!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    Обеспечить проведение           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внутригосударственных процедур по      1999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вступлению в законную силу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международных соглашений,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подписанных 3 июня 1999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г. Минске: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Соглашение между Правительством    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 и Правительством             науки и высшего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Беларусь о научно-                    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техническом сотрудничестве;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Соглашение между Правительством    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 и Правительством            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Беларусь об обмене правовой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информацией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     Подготовить к подписанию проекты:  октябрь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Договора между Республикой         1999 г.   энергетики,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 и Республикой Беларусь о               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долгосрочном экономическом           (к визиту    Министерство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сотрудничестве на 1999-2008 годы;     Президента  Министерство финансов,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Программы долгосрочного          Республики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экономического сотрудничества между   Беларусь в 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Республикой Казахстан                 Республику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Республикой Беларусь;               Казахстан)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Плана мероприятий по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Программы долгосрочного экономического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сотрудничества между Республикой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 и Республикой Беларусь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     Обеспечить выполнение поручений,  август    Министерство ино-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изложенных в Протоколе первого         1999 г.   странных дел, 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заседания Совместной                             нистерство энергетики,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межправительственной казахстанско-               индустрии и торговли,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белорусской комиссии по торгово-                 Министерство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экономическому сотрудничеству (Астана,           хозяйства,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18 июня 1998 г.). Ко второму заседанию           финансов,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комиссии (сентябрь 1999 г., г. Минск)            обороны,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внести предложения по расширению                 информации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сотрудничества                                   общественного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согласия,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Министерство юстиции,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здравоохранения,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образования и спорта,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Национальный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(по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Агентство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стратегическому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планированию и реформам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(по согласованию), ЗАО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"Казахойл"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согласованию), ЗАО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"КазТрансОйл"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согласованию), акимы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областей, ЗАО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"Продкорпорация"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согласованию), Союз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производителей зерна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     Обеспечить ратификацию Соглашения  III     Министерство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 принципах взимания косвенных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налогов и акцизов с товаров (работ),  1999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подписанного в г. Минске 2 февраля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1999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     В рамках многостороннего         до 15     Министерство транспорта,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сотрудничества Казахстана с Россией  августа   коммуникаций и туризма,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Беларусью проработать вопрос и     1999 г.   Министерство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представить предложения по                    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снижению железнодорожных тарифов,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действующих при перевозках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казахстанских товаров по территории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Российской Федерации, на очередное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заседание Совета Глав правительств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Таможенного союза (сентябрь 1999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Минск)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     Провести анализ и подготовить   до 15      Национальный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предложения по обеспечению         августа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исполнения Соглашения между         1999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Правительством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Казахстан, Национальным Банком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Правительством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Беларусь, Национальным Банком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Беларусь "О мерах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обеспечению взаимной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конвертируемости и стабилизации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курсов казахстанского тенге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белорусского рубля" (17 января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1996 г., г. Минск)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      Изучить белорусский рынок и    до 15      Министерство энергетики,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представить предложения по         августа   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сотрудничеству предприятий         1999 г.    Министерство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казахстанской горнодобывающей       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промышленности и металлургии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Гомельским заводом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сельскохозяйственного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машиностроения, минскими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заводами, производящими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холодильники и телевизоры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По итогам зернового баланса   до 1        Министерство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нового урожая представить         сентября    хозяйства, акимы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предложения по обмену             1999 г.     Павлодарской,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белорусских тракторов, грузовых               Костанайской, Алматинской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автомобилей на казахстанскую                  областей, ЗАО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пшеницу                                       "Продкорпорация"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Изучить рынок, рассмотреть    до 15       Министерство энергетики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экономическую целесообразность    августа     индустрии и торговли,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возможность создания            1999 г.     Министерство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совместных с белорусской                      хозяйства, акимы областей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стороной предприятий в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легкой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      Продолжить работу и представить  до 15     Министерство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предложения по следующим             августа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направлениям:                        1999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изучение проблем, связанных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разработкой новых образцов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вооружения и военной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взаимное использование ремонтных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баз министерств обороны для ремонта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вооружения и военной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взаимные поставки военной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продукции, производимой на предприятиях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оборонной промышленности;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изучение возможностей сотрудничества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АО "Алатау" (г. Алматы) с НПО "Агат"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ПО "Интеграл" (г.Минск)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модернизации и созданию новых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радиолектронной борьбы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современной элементной базе;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изучение возможностей в осуществлении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капитального ремонта на оборонных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предприятиях Беларуси двигателей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В-46-6 и УТ-20 на 140 заводе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г. Борисова и авиационной техники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оборудования  на 558 заводе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г. Барановичи;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обучение казахстанских военнослужащих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учебных заведениях Беларуси;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приобретение вооружения и военной              РГП "Кару жарак"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техники по линии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государственного предприятия "Кару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жарак" и концерна "Белэкспорт"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      Изучить возможность транзита    до 15     Министерство транспорта,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белорусских грузов в Китай,         августа   коммуникаций и туризма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введения льготного                  1999г.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железнодорожного тарифа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белорусских экспортеров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     Подготовить и провести накануне  до 1     Министерство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второго заседания Совместной        сентября  дел совместно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межправительственной казахстанско-  1999 г.   Министерством энергетики,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белорусской комиссии по торгово-   г. Минск   индустрии и торговли,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экономическому сотрудничеству                 Министерством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Совещание с представителями                   хозяйства,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заинтересованных министерств и                Министерством финансов,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ведомств о ходе реализации                    Министерством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настоящего Плана мероприятий                  обороны, Министерством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культуры, информации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общественного согласия,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Министерством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здравоохранения,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образования и спорта,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Национальным Банком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(по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Агентством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стратегическому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планированию и реформам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(по согласованию), ЗАО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"Продкорпорация"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ЗАО "Казахойл"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"КазТрансОйл"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(Специалисты: Кушенова 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Цай Л.)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