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7088" w14:textId="3947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Закона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"Об образовании"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Z990389_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прилагаемый План мероприятий по реализации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Центральным  и местным исполнительным органам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выполнение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приведение действующих нормативных правовых актов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Республики Казахстан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20 июля 1999 года № 1013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мероприятий по реализации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      Мероприятия          !    Форма      !   Ответственные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  завершения   !   исполнители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Разработать и организовать      Планы       Центральные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выполнение собственных       мероприятий   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реализации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"Об образовании"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Внести в Правительство       Проект Закона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проект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Закона "О внесении изменений    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дополнений в некоторые                 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законодательные акты                       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вопросам, связанным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принятием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"Об образовании"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Разработать и внести проекты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постановлений Правительства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доплате за работу в  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сельской местности, за                    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проживание в зонах                       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экологического бедствия,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классное руководство,       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проверку тетрадей         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письменных работ, за       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заведование учебными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кабинетами, углубленное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преподавание предметов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выплатах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организаций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положении о государственном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образовательном гранте,    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государственном образовательном            Министерство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государственном студенческом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кредитах                                   и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нормативной учебной нагрузке             Министерство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педагогических работников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учреждений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               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порядке обеспечения                     Министерство здравоохранения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обучающихся и воспитанников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 образования  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учебниками                                науки и высшего образо-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вания,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размерах и источниках       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социальной помощи нуждающимся             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гражданам в период получения             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ими образования                            здравоохранения, образо-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вания 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науки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высшего образования,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порядке выплаты государствен-            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стипендий обучающимся в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организациях               Министерство здравоох-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                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перечне должностей                       Министерство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педагогических работников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приравненных к ним лиц  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науки и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гарантированном                          Министерство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государственном нормативе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сети организаций          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                науки и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финансов,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экономическому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положении о государственной              Министерство здравоох-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аттестации организаций                     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науки и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квалификационных требованиях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порядке лицензирования   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образовательной деятельности               Министерство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здравоох-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порядке разработки, утверждения          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сроков действия государственных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общеобязательных стандартов               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нормативах финансирования                Министерство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образования        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науки и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перечне специальностей среднего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профессионального и высшего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профессионального образования,             Министерство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требующих работы с государственными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секретами                                 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положении об особом статусе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организации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внесении изменений и дополнений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постановление Правительства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от 22 июля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 года № 1146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P971146_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              Министерство науки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утверждении Положения о нагрудном         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знаке "Алтын белгi" и аттестате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особого образца для выпускников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средней общеобразовательной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утверждении типовых 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положений об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порядке оказания платных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образовательных услуг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учреждениями  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                  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Министерство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порядке использования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 финансовых,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материальных и валютных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утверждении положения     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многоуровневой структуре                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высшего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утверждении положения о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внешкольных                   здравоохранения,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                               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утверждении форм документов             Министерство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образовании государственного      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образца и порядка их выдачи                спорта,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науки и высшего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порядке получения информации  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положении в сфере занятости              социальной защиты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населения и профессионально-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диагностического обследования              здравоохранения,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обучающихся и воспитанников                и спорта, Министерство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 образования                   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