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acd3" w14:textId="550a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учреждений аграрного профиля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учреждения аграрного профиля Министерства науки и высшего образования Республики Казахстан путем преобразования в республиканские государственные казенные предприятия (далее - Предприятия)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 и прикладных научных исследований, направленных на ускорение научно-технического прогресса в отраслях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научных основ рационального природопользования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новых ресурсосберегающих технологий, машин и оборудования для производства, переработки и хранения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пропаганду и распространения научных достижений и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собственности,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 учреждения "Западно-Казахстанская лесная опытная станция" и "Костанайская лесная опытная станция" с передачей имущества, оставшегося после проведения процедур ликвидации, Республиканскому государственному казенному предприятию "Казахский научно-исследовательский институт лесного хозяйства и агролесомелиорации с филиалами"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науки и высшего образования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проведение процедур ликвидации в отношении учреждений, указанных в пункте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двухмесячный срок внести предложения о приведении ранее принятых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решений Правительства Республики Казахстан в соответствие с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 20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№ 1017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создаваемых республиканских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казенных предприятий Министерства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высшего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Казахский научно-исследовательский технологический институт эксплуатации и ремонта сельскохозяйственной техники (Акмолинская область, город Алексеевка)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Казахский ордена Трудового Красного Знамени научно-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исследовательский институт зернового хозяйства имени А.И.Бараева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(Акмолинская область, Шортандинский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Национальный академический центр аграрных исследований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Казахский научно-исследовательский ветеринарный институт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Казахский научно-исследовательский институт экономики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Казахский научно-исследовательский институт плодоводства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виноградарства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Казахский научно-исследовательский институт механизации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электрификации сельского хозяйства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Казахский научно-исследовательский институт кормопроизводства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пастбищ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Казахский научно-исследовательский институт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Казахский научно-исследовательский институт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 Алматы)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Алматинская лесная опытная станция (город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Республиканская научная сельскохозяйственная библиотека (город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Казахский научно-исследовательский технологический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овцеводства (Алматинская область, Жамбылский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Казахский научно-исследовательский институт земледелия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В.Р.Вильямса (Алматинская область, Карасайский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Казахский научно-исследовательский технологический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животноводства (Алматинская область, Карасайский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Казахский научно-исследовательский институт картофельного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овощного хозяйства (Алматинская область, Карасайский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Казахский научно-исследовательский институт защиты растений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(Алматинская область, Карасайский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Казахский научно-исследовательский институт птицеводства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(Алматинская область, Карасайский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Казахский научно-исследовательский институт зерна и продуктов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 (город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Атырауский научно-исследовательский институт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Атырау)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Восточно-Казахстанский научно-исследовательский институт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(Восточно-Казахстанская область, Глубоковской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Центрально-Казахстанский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(Карагандинская область, Бухаржырауский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Приаральский научно-исследовательский институт агроэкологии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(город Кызылорда)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Целинный научно-исследовательский институт механизации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электрификации сельского хозяйства (город Костанай)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Костанайская научно-исследовательская ветеринарная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 Костанай)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Костанайский научно-исследовательский институт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(Костанайская область, Костанайский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Алтайская лесная опытная станция (город Лениногорск)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Павлодарский научно-исследовательский институт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(Павлодарская область, Павлодарский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Северный научно-исследовательский институт животноводства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ветеринарии (Северо-Казахстанская область, Кызылжарский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Казахский научно-исследовательский институт лесного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агролесомелиорации с филиалами (Акмолинская область, город Щучинск)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Казахский научно-исследовательский и конструкторский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мясной и молочной промышленности (город Семипалатинск)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Казахский научно-исследовательский институт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 Тараз)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Жамбылская научно-исследовательская ветеринарная станция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академика К.И.Скрябина (город Тараз)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Западно-Казахстанская научно-исследовательская ветеринарная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(город Уральск)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Казахский научно-исследовательский институт каракулеводства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Южно-Казахстанский научно-исследовательский институт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(город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Южно-Казахстанская научно-исследовательская ветеринарная станция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 Шымкент)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