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a9b5" w14:textId="18ea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взаиморасчетах за поставленный в Южный Казахстан природный газ из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1999 года № 1024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решений 3-го заседания Совместной межправительственной комиссии по двустороннему сотрудничеству между Республикой Узбекистан и Республикой Казахстан (Протокол от 28 мая 1999 года и дополнения к нему от 11 июня 1999 года, раздел 1, пункт 1, раздел II), в целях погашения задолженности за поставленный природный газ из Республики Узбекистан в город Алматы, Жамбылскую и Южно-Казахстанскую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транспорта, коммуникаций и туризма Республики Казахстан обеспечить заключение трехстороннего договора между Республиканским государственным предприятием "Казакстан темiр жолы" (далее - РГП "Казакстан темiр жолы", акционерной компанией "Узтрансгаз" (далее - АК "Узтрансгаз") и Государственной акционерной железнодорожной компанией "Узбекистон темир йуллари" (далее - ГАЖК "Узбекистон темир йуллари") об уступке права (требования) по задолженности акционерного общества "Жамбылгаз" (далее - АО "Жамбылгаз") и открытого акционерного общества "Онтустикгаз" (далее ОАО "Онтустикгаз") перед АК "Узтрансгаз" за поставленный природный газ в сумме, эквивалентной 5 миллионам долларам США и погашения на указанную сумму задолженности ГАЖК "Узбекистон темир йуллари" за оказанные железнодорожные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обеспечить заключение договора и проведение взаиморасчетов закрытым акционерным обществом "Алматыгоргаз" с открытым акционерным обществом "Казахстан трактор" по погашению задолженности перед АК "Узтрансгаз" за поставленный природный газ в город Алматы в сумме, эквивалентной 3 миллионам долларам США, в счет поставки тракторов марки ДТ-75 в Республику Узбекистан на указанную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 июле 1999 года за счет средств, предусмотренных в республиканском бюджете на 1999 год, субвенции местному бюджету Жамбылской области в размере, эквивалентном 2244 тысячам долларам США, и местному бюджету Южно-Казахстанской области в размере, эквивалентном 2756 тысячам долларам США, по официальному курсу тенге Национального Банка Республики Казахстан на день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текущего года произвести окончательный расчет по выделению субвенций бюджетам Жамбылской и Южно-Казахстанской областей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осуществить контроль за полнотой и своевременностью погашения задолженности РГП "Казакстан темiр жолы" по налогу на добавленную стоимость указанных в пункте 3 настоящего постановления сумм от акимов Жамбылской и ЮжноКазахстанской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Жамбылской и Южно-Казахстанской областей обеспечить погашение долгов перед РГП "Казакстан темiр жолы" на суммы, указанные в пункте 3 настоящего постановления, и возврат в областные бюджеты от АО "Жамбылгаз" и ОАО "Онтустикгаз" использованных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дел, Министерству транспорта, коммуникаций и туризма, Министерству энергетики, индустрии и торговли Республики Казахстан совместно с акимами города Алматы, Жамбылской и ЮжноКазахстанской областей обеспечить проведение взаиморасчетов и подписание актов с узбекской стороной о погашении задолженности за поставленный природный газ в Южный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Карибжанова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