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3e1a" w14:textId="4e53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состояния объектов теплоснабжения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1999 года № 1038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функционирования объектов теплоснабжения города Кокшетау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счет неотложных нужд Правительства Республики Казахстан выделить акиму Акмолинской области 213 000 000 (двести тринадцать миллионов)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130 000 000 (сто тридцать миллионов) тенге для завершения ввода в эксплуатацию комплекса Кокшетауской районной котельной №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83 000 000 (восемьдесят три миллиона) тенге для восстановления тепловых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принять необходимые меры по своевременному освоению выделяемых денег и обеспечению эффективного функционирования объектов теплоснабжения г.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