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4de4c" w14:textId="ab4de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Кабинета Министров Республики Казахстан от 28 июля 1995 года № 1037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июля 1999 года № 1057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Закона Республики Казахстан от 19 июня 1997 года 
"Об индивидуальном предпринимательстве"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Z970135_ </w:t>
      </w:r>
      <w:r>
        <w:rPr>
          <w:rFonts w:ascii="Times New Roman"/>
          <w:b w:val="false"/>
          <w:i w:val="false"/>
          <w:color w:val="000000"/>
          <w:sz w:val="28"/>
        </w:rPr>
        <w:t>
  Правительство Республики 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Кабинета Министров Республики Казахстан от 
28 июля 1995 года № 1037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P951037_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Положения о порядке 
уплаты сбора за государственную регистрацию граждан, занимающихся 
предпринимательской деятельностью без образования юридического лица" (САПП 
Республики Казахстан, 1995г., № 26, ст. 304.) следующие изменения и 
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название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"Об утверждении Правил уплаты и ставок сбора за регистрацию физических 
лиц, занимающихся предпринимательской деятельностью";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первый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"Утвердить прилагаемые Правила уплаты и ставок сбора за регистрацию 
физических лиц, занимающихся предпринимательской деятельностью";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Положении о порядке уплаты сбора за государственную регистрацию 
граждан, занимающихся предпринимательской деятельностью без образования 
юридического лица, утвержденном указанным постановлением: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название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"Правила уплаты и ставок сбора за регистрацию физических лиц, 
занимающихся предпринимательской деятельностью";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1: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слова "Настоящее Положение разработано и вводится" заменить словами 
"Настоящие Правила разработаны и вводятся";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слов "обязательных платежах в бюджет" дополнить словами "и 
Законом Республики Казахстан от 19 июня 1997 года "Об индивидуальном 
предпринимательстве" (далее - Закон)";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2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"2. Правила устанавливают форму свидетельства о государственной 
регистрации индивидуального предпринимателя (приложение) и порядок уплаты в 
бюджет сбора за государственную регистрацию физических лиц, занимающихся 
предпринимательской деятельностью без образования юридического лица 
(индивидуальных предпринимателей)";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3 дополнить абзацами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"Выдача физическим лицам свидетельства о государственной регистрации 
должна осуществляться территориальными налоговыми органами в день 
представления документов по форме согласно приложению.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Свидетельство о государственной регистрации индивидуального 
предпринимателя выдается бессрочно, если иной срок не предусмотрен в 
заявлении";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4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"4. Учет индивидуальных предпринимателей в качестве налогоплательщиков 
и порядок их налогообложения производится в соответствии с налоговым 
законодательством.";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5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"5. Плательщиками сбора за государственную регистрацию физических лиц, 
занимающихся предпринимательской деятельностью, являются индивидуальные 
предприниматели, подлежащие обязательной государственной регистрации, в 
соответствии со статьей 9 Закона";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абзацы третий-пятый пункта 6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7 дополнить абзацами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"При изменении данных, указанных в заявлении на выдачу свидетельства о 
государственной регистрации, предприниматель обязан осуществить 
перерегистрацию и получить новое свидетельство.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 утраты предпринимателем свидетельства о государственной 
регистрации ему по его заявлению выдается дубликат свидетельства.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 выдачу дубликата свидетельства о государственной регистрации с 
предпринимателя взимается стоимость бланка свидетельства".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государственных доходов Республики Казахстан в 
месячный срок привести в соответствие с настоящим постановлением ранее 
принятые ведомственные нормативные правовые акты.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Настоящее постановление вступает в силу со дня опубликования.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 
     Республики Казахстан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Приложение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к постановлению Правительства 
                                       Республики Казахстан 
                                 от 24 июля 1999 года № 1057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Министерство государственных доходов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    Республики Казахстан 
Налоговый комитет по__________________   Герб 
                                         Республики 
                   ___________________   Казахстан 
                            Свидетельство 
        о государственной регистрации индивидуального предпринимателя 
                            Серия     № 
Наименование налогоплательщика "___________________" 
                       Фамилия _____________________ 
Место                      Имя______________________ 
для                   Отчество______________________ 
фотографии                 РНН______________________
                              ______________________
                              ______________________
                              Оборотная сторона 
Документ, удостоверяющий личность___________________ 
Адрес 
___________________________________________________
___________________________________________________
Регистрационный номер свидетельства_________________
Дата регистрации______________ 
Руководитель налогового органа: 
_______________________________              М.П. 
          Ф.И.0. 
_______________________________
         подпись 
Дата выдачи ___________________ 
Срок действия____________________________________________________ 
                (по заявлению индивидуального предпринимателя)
     (Специалисты: Кушенова Д.
                   Чунтонов В.)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