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665c" w14:textId="3576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государственного учреждения "Государственный авиационный регистр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1999 года № 1061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декабря 1995 года №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использовании воздушного пространства и деятельности авиации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"Государственный авиационный регистр Республики Казахстан" (далее - Госавиарегистр).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транспорта, коммуникаций и туризма Республики Казахстан в установленном законодательством порядке провести ликвидацию госавиарегистра.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постановление Правительства Республики Казахстан от 12 марта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234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реорганизации государственных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"Государственный авиационный регистр Республики Казахстан", "Информационно-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презентационный центр транспортно-коммуникационного комплекса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 (САПП Республики Казахстан, 1999 г., № 9, ст. 67):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заголовок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"О реорганизации государственного учреждения "Информационно-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презентационный центр транспортно-коммуникационного комплекса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"государственные учреждения" заменить словами "государственное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слово "Предприятиями" заменить словом "Предприятием";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слова "к ним" заменить словами "к нему";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подпункт 1) пункта 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"1) утвердить устав Предприятия, предусмотрев основным видом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осуществление деятельности в сфере магистрального транспорта,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дорожного хозяйства, телекоммуникационной связи и почты";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подпункте 2) пункта 3 слово "Предприятий"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"Предприятия".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Л.)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