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7398" w14:textId="23b7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государственном предприятии "Госэнергоэкспертиза"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1999 года № 1065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имеющего силу Закона от 19 июня 1995 года,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,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учреждение Республиканское управление Государственного энергетического надзора Министерства энергетики индустрии и торговли Республики Казахстан путем преобразования в Республиканское государственное предприятие "Госэнергоэкспертиза"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Комитет по государственному энергетическому надзору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установленном порядке энергетической экспертизы по вопросам электроэнергетики и энергосбережения, в том числе по проектам реконструируемых, модернизируемых и вновь строящихся объектов и выдача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установленном порядке при расследовании технологических нарушений и аварий на энергетическом оборудовании и в электрических и тепловых сетях, а также в случаях производственного травматизма на них.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4 февраля 2000 г. N 167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P000167_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государственному энергетическому надзору Министерства энергетики, индустрии и торговли Республики Казахстан в установленном законодательством порядке утвердить устав Предприятия и обеспечить его государственную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Признать утратившим силу постановление Правительства Республики Казахстан от 8 ноября 1995 года № 1489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P951489_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Положения о государственном энергетическом надзоре в Республике Казахстан" (САПП Республики Казахстан, 1995 г., № 35, ст. 443).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