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6020" w14:textId="4bf6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развития рынка ценных бумаг Республики Казахстан на 1999-2000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1999 года № 1084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развития рынка ценных бумаг Республики Казахстан на 1999-2000 годы, утвержденной постановлением Правительства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развития рынка ценных бумаг в Республике Казахстан" от 27 мая 1999 года № 658,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развития рынка ценных бумаг Республики Казахстан на 1999-2000 годы, утвержденной постановлением Правительства Республики Казахстан "Вопросы развития рынка ценных бумаг в Республике Казахстан" от 27 мая 1999 года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№ 658.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Координацию работ по реализации Плана возложить на Национальную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комиссию Республики Казахстан по ценным бумагам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Утвержден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30 июля 1999 года № 1084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План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 реализации Программы развития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Республики Казахстан на 1999-2000 годы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постановлениями Правительства РК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апреля 2000 г. N 509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P000509_ </w:t>
      </w:r>
      <w:r>
        <w:rPr>
          <w:rFonts w:ascii="Times New Roman"/>
          <w:b w:val="false"/>
          <w:i w:val="false"/>
          <w:color w:val="000000"/>
          <w:sz w:val="28"/>
        </w:rPr>
        <w:t>; от 6 апреля 2000 г. N 514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P000509_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1. Политика по отношению к инвесторам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  !           Мероприятие                     !   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  !                                           !      за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!                2                          !            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1.1. Развитие внутренних институциональных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 Внести изменения и дополнения в налоговое    НКЦБ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законодательство с целью оптимизации         Минюст, Мингосдоходов,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налогообложения инвестиционных фондов и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их вкладчиков (акционеров)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 В целях стимулирования появления             НКЦБ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становления инвестиционных фондов          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разработать проект Закона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"Об инвестиционных и паевых фондах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1.1.3. Разработать и утвердить нормативные   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правовые акты, устанавливающие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организации, лицензирования 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инвестиционных и паевых фондов, а также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управляющих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1.1.4. Разработать и утвердить нормативные   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правовые акты по вопросам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эффективной системы размещения акций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(паев) инвестиционных и паевых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перехода прав собственности по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1.1.5. Установить порядок осуществления      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компаниями по управлению пенсионными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активами (далее - КУПА)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управлению портфелем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институциональных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1.1.6. Разработать квалификационные требования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 брокерам-дилерам - небанковским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организациям, претендующим на получение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лицензии на управление портфелем ценных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1.1.7. Повысить ликвидность активов банков        Нацбанк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второго уровня и "прозрачность" их   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 через секьюритизацию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кредитных портфелей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1.1.8. Повысить эффективность государственного    Нацбанк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регулирования деятельности страховых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организаций, расширить возможности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размещения их страховых резервов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1.1.9. Повысить требования к уровню               Нацбанк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капитализации страховых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1.1.10.Реализовать комплекс мер по                Нацбанк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стимулированию страховых организаций к     Комитет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осуществлению услуг по добровольному       деятельности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накопительному страхованию физических      накопительных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 на договорных основах                  фондов МТиСЗН (далее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КРД НПФ)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1.1.11.Определить правила осуществления           Нацбанк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инвестиционной деятельности страховыми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организациями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1.1.12.Осуществлять активную информационную       КРД НПФ,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работу с населением и юридическими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лицами Республики Казахстан по вопросам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участия в системе добровольных пенсионных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накоплений, в том числе по разъяснению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преимуществ негосударственной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накопительной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1.1.13.Совершенствовать систему государственного  КРД НПФ,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регулирования деятельности накопительных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пенсионных фондов, КУПА, банков-    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кастодианов в целях обеспечения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 и интересов вкладчиков (получателей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пенсионных выплат)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1.1.14.Создать информационно-мониторинговую     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систему, позволяющую уполномоченным        КРД НПФ,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государственным органам получать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оперативную информацию о размещении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пенсионных активов накопительных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пенсионных фондов, и обеспечивать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сохранность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1.1.15.Реализовать меры, стимулирующие брокеров-  НКЦБ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дилеров выступать в качестве управляющих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портфелем ценных бумаг непрофессиональных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Форма завершения                  !   Срок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                          !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1.1.1.  Проект Закона "О внесении изменений       III квартал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дополнений в Закон "О налогах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других обязательных платежах в бюджет"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1.1.2.  Постановление Правительства                Первое полугодие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"О внесении дополнений в План             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законопроектных работ на 2000 год",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проект Закона "Об инвестиционных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паевых фондах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1.1.3.  Нормативные правовые акты НКЦБ            В течение одного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после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Закона "Об инвестиционных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паевых фондах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1.1.4.  Нормативные правовые акты НКЦБ            IV квартал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1.1.5.  Нормативные правовые акты НКЦБ            В течение одного квартала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после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Закона "Об инвестиционных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 паевых фондах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1.1.6.  Нормативные правовые акты НКЦБ            Второе полугодие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1.1.7.  Нормативные правовые акты Нацбанка        I квартал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1.1.8.  Проект Закона "О внесении изменений       Второе полугодие 1999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дополнений в Указ Президента,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имеющий силу Закона, "О страховании",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нормативные правовые акты Нацбанка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1.1.9.  Нормативные правовые акты Нацбанка        Второе полугодие 1999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1.1.10. Нормативные правовые акты Нацбанка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1.1.11. Нормативные правовые акты Нацбанка        IV квартал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1.1.12. Семинары, конференции, публикации,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информационно-образовательные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программы на телевидении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1.1.13. Нормативные правовые акты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1.1.14. Акт приемки                               IV квартал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1.1.15. Нормативные правовые акты НКЦБ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1.2. Регулирование деятельности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портфельных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1.2.1. Разработать предложения    НКЦБ (по        Предложения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созданию механизмов,    согласованию),  Правительству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позволяющих стимулировать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долгосрочные портфельные   Нацбанк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инвестиции                 согласованию),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2. Политика по отношению к эмитентам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2.1. Повышение привлекательности инвестиций в негосударственные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ценные бумаги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2.1.1. Определить порядок           НКЦБ (по       Нормативные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раскрытия перед инвесторами  согласованию)  правовые акты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другими заинтересованными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лицами органом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рынка ценных бумаг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деятельности организаций-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эмитентов ценных бумаг,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других участников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2.1.2. Создать централизованную     НКЦБ (по       Создание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комплексную систему          согласованию)  системы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раскрытия перед инвесторами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другими заинтересованными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лицами информации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 организаций-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эмитентов ценных бумаг,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других участников рынка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2.1.3. Оптимизировать государственное НКЦБ (по      Проект Закона  Первое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регулирование деятельности     согласованию),"О внесении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эмитентов негосударственных                  изменений и    2000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ценных бумаг в целях повышения               дополнений в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платежной дисциплины                         Законы "Об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акционерных обществ в части                 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начисления и выплаты доходов                 обществах",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ценным бумагам;                           "О рынке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совершенствования норм                       бумаг",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корпоративного управления их                 Закона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деятельностью; повышения                     "О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"прозрачности" их деятельности    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Кодекс Казахской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ССР об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правонарушениях",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нормативные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правовые акты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2.1.4. Оптимизировать порядок         Минюст,      Проект Закона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государственной регистрации    НКЦБ (по     "О внесении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акционерных обществ в          согласованию)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качестве юридических лиц                   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Закон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"О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юридических лиц",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нормативные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правовые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Минюста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2.1.5. Дополнять и                 НКЦБ (по         Нормативные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совершенствовать            согласованию)    правовые акты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нормативную правовую       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базу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акционерных обществ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законодательными актами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2.1.6. Разработать правила        НКЦБ (по      Нормативные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 платежных     согласованию  правовые акты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агентов организаций-   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эмитентов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2.1.7. Изменить определение       НКЦБ (по      Проект Закона  Первое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понятия "открытое          согласованию),"О внесении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народное акционерное                     изменений и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общество"                                дополнений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Закон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акционерных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обществах"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2.1.8. Определить перечень                      Постановление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организаций с долей        Минфин, НКЦБ  Правительства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государства в уставном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капитале, которые         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обязаны функционировать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организационно-правовой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форме открытого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2.1.9. - 2.1.11. (исключены - N 509 от 5 апреля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2.1.12. Внести изменения в     НКЦБ (по         Проект Закона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налоговое              согласованию),   "О внесении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законодательство       Минфин,          изменений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   Мингосдоходов    дополнений 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 целью повышения                       Закон "О налогах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привлекательности                      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обязательных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бюджет"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негосударственных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ценных бумаг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2.1.13. В целях повышения     НКЦБ (по          Проект Закона    Первое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"прозрачности" рынка  согласованию),    "О внесении 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ценных бумаг обязать  Нацбанк (по       изменений и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открытые народные     согласованию),    дополнений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акционерные общества  Минюст, ЗАО       Закон "Об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поручать ведение      "Центральный     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реестра держателей    депозитарий       обществах"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ценных бумаг          ценных бумаг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Центральному         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депозитарию           Центральный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депозитарий)(по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2.2. Расширение возможностей инвестирования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2.2.1. Завершить реализацию     Минфин, АРКИ,   Отчет            Второе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государственных пакетов  НКЦБ (по        Правительству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акций предприятий -      согласованию) 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"голубые фишки" и продажу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организованном фондовом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рынке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пакетов акций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предприятий "второго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эшелона"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2.2.2. Определить порядок        Минфин, Минюст, Закон "О    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выпуска и обращения       НКЦБ (по        государственном 1999 года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долговых ценных бумаг     согласованию)   и гарантированном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местных исполнительных                    государством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органов власти и правила                  заимствовании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определения предельного                   долге",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размера вознаграждения                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(интереса) и лимита          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заимствования местными                   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исполнительными органами                  Правил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предельного размера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вознаграждения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(интереса)и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заимствования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местными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исполнительными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органами"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2.2.3. Определить порядок выпуска  Минсельхоз,   Постановление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обращения ипотечных       Минюст, НКЦБ  Правительства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облигаций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2.2.4. Определить порядок выпуска  НКЦБ          Проект Закона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обращения                 (по           "О внесении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товарораспорядительных      согласованию) изменений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документов, признаваемых                  дополнений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ценными бумагами в                        Закон "О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соответствии с                            ценных бумаг",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законодательством                         нормативные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                      правовые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2.2.5. Совершенствовать порядок    НКЦБ (по      Нормативные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выпуска и обращения         согласованию) правовые акты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облигаций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2.2.6. Определить порядок выпуска  МЭИТ,         Постановление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обращения жилищных        Минфин, НКЦБ  Правительства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сертификатов (облигаций)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Минюст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2.2.7. Упростить процедуру         Нацбанк       Нормативные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лицензирования              (по           правовые акты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деятельности, связанной     согласованию),Нацбанка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использованием            НКЦБ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иностранной валюты, при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приобретении                Минфин,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институциональными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инвесторами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ценных бумаг, обладающих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высшими рейтинговыми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оценками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2.2.8. Установить требования к     НКЦБ (по        Нормативные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казахстанским организациям, согласованию)   правовые акты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намеренным осуществить    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размещение своих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 на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фондовых рынках, связанные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их участием на внутреннем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организованном фондовом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 Политика по отношению к инфраструктуре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3.2. Развитие организованного фондового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!           2            !     3       !       4           !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3.2.1. Повысить требования к   НКЦБ (по      Нормативные          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минимальному уровню     согласованию) правовые акты       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собственного капитала                 НКЦБ            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Центрального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депозитария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Совершенствовать        НКЦБ (по      Нормативные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надзор за деятельностью согласованию) правовые акты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организаторов торгов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ценными бумагами,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Центрального депозитария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других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осуществляющих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регистрацию сделок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ценными бумагами клиентов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фактов их обременения,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 также подтверждение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 собственности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вещных прав на 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бумаги клиентов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3.2.3. Создать многоуровневую и   НКЦБ (по     Нормативные     Второе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многоточечную              согласованию),правовые акты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(территориально             Центральный  НКЦБ, создание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распределенную) систему    депозитарий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резервного копирования    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хранения информации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организаторов торгов с     ЗАО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ценными бумагами,          "Казахстанская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Центрального депозитария   фондовая биржа"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других организаций,      (далее - КАSЕ)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осуществляющих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регистрацию сделок с       РГП на 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ценными бумагами клиентов 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фактов их обременения,  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 также подтверждения      "Казахстанский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 собственности и иных  центр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вещных прав на ценные      межбанковских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бумаги клиентов            расчетов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Казахстан"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КЦМР)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Ассоциация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Реестродержателей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3.2.4. Разработать                НКЦБ (по          Проект Закона  Первое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законодательную базу,      согласованию),   "Об электронном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регламентирующую порядок   Мингосдоходов,    документе и   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использования электронных  Минфин, Нацбанк   электронной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документов и электронной  (по согласованию), подписи"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подписи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КЦМР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ванию), Минтранском,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Минэкономики, КНБ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Минюст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3.2.5.Создать общереспубликанскую НКЦБ (по          Создание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организованную торгово-     согласованию),    системы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расчетную систему рынка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ценных бумаг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KASE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Центральный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депозитарий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КЦМР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3.3. Создание общереспубликанской трансфер-агентской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 !           2              !     3         !         4       !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3.3.1. Установить Правила        НКЦБ (по          Нормативные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осуществления функций     согласованию)     правовые акты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трансфер-агентов на рынке                   НКЦБ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ценных бумаг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3.3.2. Разработать план          НКЦБ (по          Постановление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мероприятий по созданию   согласованию),    Правительства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общереспубликанской       Нацбанк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трансфер-агентской сети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ОАО "Казпочта"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КЦМР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сованию),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Минтранском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3.3.3. Обеспечить начальное    ОАО "Казпочта" Функционирование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функционирование        (по            общереспубликанской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общереспубликанской     согласованию), трансфер-агентской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трансфер-агентской      КЦМР (по      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сети на базе            согласованию),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отделений почтовой      Минтранском,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связи с использованием  НКЦБ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расчетно-технических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возможностей КЦМР       КРД НПФ,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3.4. Развитие информационно-образовательной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3.4.1. Способствовать          НКЦБ (по         Появление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появлению на            согласованию),   независимых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казахстанском           Нацбанк (по      рейтинговых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финансовом рынке        согласованию),   агентств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независимых             АРКИ,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рейтинговых агентств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3.4.2. Приступить к расчету    KASE (по         Расчет   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казахстанского          согласованию),   казахстанского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фондового индекса       НКЦБ (по         фондового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согласованию)    индекса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3.4.3. Предусмотреть в объеме  МКИиОС,          Программы на     Второе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государственного        НКЦБ (по         телевидении и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заказа по программам    согласованию),   радио,регулярные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"Проведение             Минфин           публикации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государственной                          периодических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информационной политики                  средствах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через периодические и                    информации,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электронные средства                     учебные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массовой информации"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реализацию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образовательных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рынку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населения,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руководителей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хозяйствующих субъектов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действующих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потенциальных эмитентов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3.4.4. Способствовать оптимизации  НКЦБ (по        Учебные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учебных программ по         согласованию), 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подготовке специалистов     Миннауки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работы на рынке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бумаг, проводимых учебными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центрами, имеющими разрешения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ценным бумагам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обучения таких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4. Политика регулирования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4.1. Совершенствование государственного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4.1.1. Разработать проект      НКЦБ (по         Постановление     Первое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Закона "О защите прав   согласованию),   Правительства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охраняемых законом    Минюст, АРКИ     "О внесении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интересов инвесторов                     дополнений в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рынке ценных бумаг"                   законопроектных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работ на 2000 год",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проект Закона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"О защите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 охраняемых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законом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инвесторов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рынке ценных бумаг"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4.1.2. Разработать проект     НКЦБ (по          Постановление     Второе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Закона "Об             согласованию)     Правительства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инсайдерских сделках                    "О внесении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рынке ценных бумаг                   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Казахстан"                    План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законопроектных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работ на 2000 год",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проект Закона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инсайдерских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сделках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4.1.3. Наделить Национальную    НКЦБ (по        Проект Закона   Второе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комиссию Республики      согласованию),  "О внесении    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по ценным      Минюст, Нацбанк изменений и    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бумагам правом           (по            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самостоятельного         согласованию),  Кодекс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наложения                АРКИ            Казахской 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административных санкций                 об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отношению к участникам               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рынка ценных бумаг                       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4.1.4. (исключена - N 514 от 6.04.2000 г.)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4.1.5. Разработать и утвердить    Агентство по   Постановление    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формы статистической       статистике,    Агентства по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отчетности организаций,    НКЦБ (по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характеризующие их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участие на рынке ценных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бумаг, а также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позволяющие оценивать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объем инвестиций,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привлеченных в экономику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Казахстана через выпуск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акций и негосударственных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облигаций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4.2. Создание саморегулируемых организаций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участников рынка ценных бумаг (далее - СРО)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4.2.1. Ввести правила           НКЦБ (по       Проект Закона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обязательного членства   согласованию), "О внесении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профессиональных                       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участников рынка ценных                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бумаг в СРО                             Гражданский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кодекс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(Общая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часть) и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"О рынке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бумаг"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4.2.2. Предоставить полномочия   НКЦБ (по      Постановление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СРО в сфере подготовки    согласованию) НКЦБ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специалистов для работы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рынке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----------------------------------------------------------------------------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Склярова И.В.,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