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8c16" w14:textId="430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передачу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№ 1113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 и 14 Указа Президента Республики Казахстан, имеющего силу Закона, от 27 января 1996 года № 2828 "О недрах и недропользовании"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"Разрез Приозерный" передачу права недропользования, возникшего у него на основании лицензии серии МГ № 163 от 7 июня 1995 на право пользования недрами для разработки Приозерного месторождения бурых углей в Семиозерном районе Костанайской области, товариществу с ограниченной ответственностью "Казахстанско-Российская компания "Разрез Приозерный".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Переоформить указанную лицензию на товарищество с ограниченной ответственностью "Казахстанско-Российская компания "Разрез Приозерный".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