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02d3" w14:textId="c2d0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протокола заседания Подкомиссии по комплексу "Байконур" Межправительственной комиссии по сотрудничеству между Республикой Казахстан и Российской Федерацией от 29-30 июля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1999 года № 1121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Протокола заседания Подкомиссии по комплексу "Байконур" Межправительственной комиссии по сотрудничеству между Республикой Казахстан и Российской Федерацией от 29-30 июля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Протокола заседания Подкомиссии по комплексу "Байконур" Межправительственной комиссии по сотрудничеству между Республикой Казахстан и Российской Федерацией от 29-30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9 августа 1999 года № 1121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мероприятий по реализации Протокола заседания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Подкомиссии по комплексу "Байконур" Межправительственной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сотрудничеству между Республикой Казахстан и Российской Федерацией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29-30 июля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 !        Мероприятие                !   Срок      ! 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 !исполнения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 2                   !     3  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Согласовать с российской стороной  до 14 августа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сроки и объемы проведения             1999 года   здравоохранения,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мониторинга состояния и уровня                    образования и 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адаптационных нарушений у лиц,                    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проживающих в зоне аварийного                    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падения ракеты-носителя "Протон",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рамках совместной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программы по изучению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уменьшению вредного воздействия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пусков ракеты-носителя "Протон"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Представить в Правительство        до 10 августа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заключение      1999 года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переданным российской стороной                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материалам относительно аварийного                среды,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пуска ракеты-носителя "Протон"                   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июля 1999 года для принятия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совместных с российской стороной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 по устранению последствий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аварийного 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Завершить инвентаризацию всех      до 1 октября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объектов комплекса "Байконур"        1999 года    финансов,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Согласовать с заинтересованными    до 1 сентября  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министерствами и ведомствами          1999 года   и высшего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Казахстана и утвердить в рабочем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порядке "Положение о Подкомиссии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комплексу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Межправительственной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 между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Российской Федерацией"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Внести предложения в Правительство   до 1 октября  Министерство науки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по проблемным     1999 года  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вопросам, поднятым в докладе главы                 образования (свод),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администрации города Байконыр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финансов,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населения,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энергетики,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индустрии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юстиции,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туризма,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согласия,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здравоохранения,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образования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спорта,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Образовать рабочую группу        до 14 августа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выработке предложений по         1999 года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совершенствованию договорно-                       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правовой базы в вопросах учета                     и высшего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оценки имущества комплекса               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"Байконур" с последующим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представлением Подкомиссии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комплексу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Согласовать с заинтересованными  до 1 сентября     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органами Казахстана проект          1999 года     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Положения о порядке и условиях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вывода из аренды объектов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наземной космической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инфраструктуры космодрома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"Байконур", не находящих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применения при выполнении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космических программ и направить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рассмотрение российской стороне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Представить в Правительство        до 14 августа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информацию      1999 года    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результатах согласования с                      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уполномоченными органами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российской стороны Плана реализации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Российской Федерации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по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природопользованию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комплекса "Байконур" в условиях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аренды Российской Федерацией"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октября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Представить в Правительство         до 1 октября   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согласованный     1999 года  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российской стороной проект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 совместных работ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Федерации по исследованию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использованию космического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  Проинформировать российскую сторону  до 10 августа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составе казахстанской части           1999 года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рабочей группы по рассмотрению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предложений о внесении изменений                   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дополнений в действующие  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соглашения по комплексу "Байконур".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Провести рабочее совещание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 части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о результатах доложить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  Согласовать с организациями-         до 1 октября   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участниками проекта "Днепр"             1999 года  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условия и порядок реализации    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совместных работ по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"Днепр" и о результатах доложить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Правительство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  Создать совместные с российской      до 10 августа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стороной рабочие группы по              1999 года  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следующим вопросам:                                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Использование воздушного                         туризма,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пространства Республики Казахстан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запусках и посадке космических                 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аппаратов с космодрома "Байконур"                   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полетах воздушных судов.                         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Использование радиочастотного       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спектра, ввоза 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радиоэлектронных средств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высокочастотных устройств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территории комплекса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прилегающие территории,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близлежащие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  Представить в Правительство         до 15 сентября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информацию        1999 года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ходе реализации Протокола                         (свод),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заседания Подкомиссии по комплексу                  Министерство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"Байконур" от 29-30 июля 1999 года                 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агентства,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