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23fde" w14:textId="e123f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дополнения в постановление Правительства Республики Казахстан от 15 августа 1997 года № 1261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10 августа 1999 года № 1124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Правительства Республики Казахстан от 15 августа 1997 года № 1261 "О преобразовании учреждений и предприятий по оценке и регистрации недвижимого имущества в государственные предприятия "Центры по недвижимости Агентства по регистрации недвижимости и юридических лиц Министерства юстиции Республики Казахстан" </w:t>
      </w:r>
      <w:r>
        <w:rPr>
          <w:rFonts w:ascii="Times New Roman"/>
          <w:b w:val="false"/>
          <w:i w:val="false"/>
          <w:color w:val="000000"/>
          <w:sz w:val="28"/>
        </w:rPr>
        <w:t xml:space="preserve">P971261_ </w:t>
      </w:r>
      <w:r>
        <w:rPr>
          <w:rFonts w:ascii="Times New Roman"/>
          <w:b w:val="false"/>
          <w:i w:val="false"/>
          <w:color w:val="000000"/>
          <w:sz w:val="28"/>
        </w:rPr>
        <w:t xml:space="preserve">(САПП Республики Казахстан, 1997 г., № 37, ст. 358) следующие изменения и дополнение: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"недвижимое имущество" заменить словами "имущество (недвижимое)";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слова "и юридических"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слова "лиц" дополнить словами "не используемое в предпринимательской деятельности".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 Республики Казахстан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(Специалисты: Склярова И.В.,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 Кушенова Д.С.)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