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b5df" w14:textId="3c4b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развитию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1999 года № 1126. Утратило силу постановлением Правительства Республики Казахстан от 26 июня 2010 года № 651.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26.06.2010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Указа Президента Республики Казахстан от 19 декабря 1996 года № 3276 "О государственной программе развития массового спорта в Республике Казахстан на 1996-2000 годы"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U963276_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Центральным исполнительным органам Республики Казахстан совместно с организациями, находящимися в их ведении,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оказывать содействие в организации и дальнейшем развитии добровольных физкультурно-спортивных обществ и клубов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осуществить необходимые организационные мероприятия по массовому привлечению работников соответствующих государственных органов и их подведомственных организаций к участию в спортивных соревнованиях, проводимых добровольными физкультурно-спортивными обществами и клубами.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активизировать работу по реализации Государственной программы развития массового спорта в Республике Казахстан на 1996-2000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решить вопрос передачи действующих детско-юношеских спортивных школ, детско-юношеских спортивных школ олимпийского резерва и школ-интернатов для одаренных в спорте детей из областных органов управления образования в ведение областных органов управления физической культуры и спорта, сохранив при этом профиль их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меры по оказанию финансовой поддержки спортсменам сборных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 Республики Казахстан при подготовке и участии в чемпионатах мира,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Европы, Азии и Олимпийских играх.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постановление вступает в силу со дня подписания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10 августа 1999 года № 1126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добровольных физкультурно-спортивных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обществ и клубов, рекомендуемых для создания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  ! Наименование физкультурно-       ! Центральный исполнительный 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 спортивного общества, клуба      ! способствующий организации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 ! физкультурно-спортивных обществ,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 ! клубов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Добровольное физкультурно-   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спортивное общество "Жiгер"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Добровольное физкультурно-         Министерство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спортивное общество "Кайнар"      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Добровольное физкультурно-         Министерство транспорта,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спортивное общество "Темiржолшы"   коммуникаций и туризма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Добровольное физкультурно-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спортивное общество "Бiрлiк"       Министерство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Министерство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и общественного согласия,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Министерство природных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окружающей среды, Министерство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Добровольное физкультурно-         Министерство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спортивное общество "Жастар"       образования и спорта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Добровольное физкультурно-         Министерство 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спортивное общество "Сункар"      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Добровольное физкультурно-         ЗАО "Национальная нефтегазовая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спортивное общество "Мунайшы"      компания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(по согласованию)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