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333" w14:textId="de02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июня 1998 года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1999 года N 1133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июня 1998 года № 608 "О ставках акцизов на подакцизные товары, производимые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и ввозимые на таможенную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(САПП Республики Казахстан, 1998 г., № 20, ст. 176)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00270-  Бензин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00360                                1 тонна  5000 тенге  133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Бензин, экспортируемый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государства-члены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Государств, в торговле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которыми косвенные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взимаются по принципу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"страны происхождения"      1 тонна  2000 тенге      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00610,  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00690                                1 тонна  600 тенге   88 ЕВРО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2709 00    Сырая нефть,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газовый конденсат           1 тонна   -               -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00270-  Бензин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00360                                1 тонна   5000 тенге     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Бензин, экспортируемый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государства-члены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Государств, в торговле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которыми косвенные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взимаются по принципу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"страны происхождения"      1 тонна    2000 тенге    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00610,  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00690                                1 тонна    600 тенге     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2709 00    Сырая нефть,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газовый конденсат           1 тонна       -           -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Данное постановление действует до 1 февраля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постановлениями Правительства РК от 29 сентября 1999 г. N 1481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P991481_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 декабря 1999 г. N 1980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P991980_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