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ce96" w14:textId="143c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геологии и охраны недр Министерства природных ресурсов и охраны окружающей среды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1999 года N 1158 . Утратило силу - постановлением Правительства РК от 15 февраля 2001 г. N 232 ~P010232.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15.02.2001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Правительства Республики Казахстан от 31 марта 1999 года № 347 "Вопросы Министерства природных ресурсов и охраны окружающей среды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P990347_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Комитете геологии и охраны недр Министерства природных ресурсов и охраны окружающей среды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структуру Комитета геологии и охраны недр Министерства природных ресурсов и охраны окружающей среды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Правительства Республики Казахстан от 18 декабря 1997 года № 1785 "Об утверждении Положения о Комитете геологии и охраны недр Министерства экологии и природных ресурсов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P971785_ </w:t>
      </w:r>
      <w:r>
        <w:rPr>
          <w:rFonts w:ascii="Times New Roman"/>
          <w:b w:val="false"/>
          <w:i w:val="false"/>
          <w:color w:val="000000"/>
          <w:sz w:val="28"/>
        </w:rPr>
        <w:t xml:space="preserve">(САПП Республики Казахстан, 1997 г., № 55, ст. 503).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1999 года № 1158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Положение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о Комитете геологии и охраны недр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Министерства природных ресурсов и охраны окружающей среды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1. Общие положения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геологии и охраны недр Министерства природных ресурсов и охраны окружающей среды Республики Казахстан (далее - Комитет) является ведомством, в пределах компетенции Министерства природных ресурсов и охраны окружающей среды Республики Казахстан, осуществляющим специальные исполнительные и контрольно-надзорные функции в области геологического изучения и охраны, использования недр, а также межотраслевую координацию в сфере охраны недр.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имеет региональные органы в организационно-правовой форме государственного учреждения: Восточно-Казахстанское, Западно-Казахстанское, Северо-Казахстанское, Центрально-Казахстанское, Южно-Казахстанское территориальные управления охраны и использования недр.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постановлением Правительства РК от 15 февраля 2000 г. N 245 </w:t>
      </w:r>
      <w:r>
        <w:rPr>
          <w:rFonts w:ascii="Times New Roman"/>
          <w:b w:val="false"/>
          <w:i w:val="false"/>
          <w:color w:val="000000"/>
          <w:sz w:val="28"/>
        </w:rPr>
        <w:t xml:space="preserve">P000245_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Конституцией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банках.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по вопросам своей компетенции в установленном законодательством порядке издает приказы, которые имеют обязательную силу на всей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и лимит штатной численности Комитета утверждаются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Комитета: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475000 город Кокшетау, ул. К. Сатпаева,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6 внесены изменения - постановлением Правительства РК от 25 мая 2000 г. N 793 </w:t>
      </w:r>
      <w:r>
        <w:rPr>
          <w:rFonts w:ascii="Times New Roman"/>
          <w:b w:val="false"/>
          <w:i w:val="false"/>
          <w:color w:val="000000"/>
          <w:sz w:val="28"/>
        </w:rPr>
        <w:t xml:space="preserve">P000793_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Комитета - государственное учреждение "Комитет геологии и охраны недр Министерства природных ресурсов и охраны окружающей среды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Положение является учредительным документом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Комитета осуществляется только из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Комитету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республиканского бюджета.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2. Основные задачи, функции и права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Основными задачами Комитета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регулирование отношений по государственному геологическому изучению, охране и использованию недр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стабильного улучшения охраны недр и сбалансированного их использования;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предложений по основным направлениям государственных программ геологического изучения, рационального и комплексного использования минеральных ресурсов и охраны недр;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контроля за соблюдением исполнительными органами и недропользователями законодательства о недрах и установленного порядка пользования недрами.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Комитет осуществляет в установленном законодательством порядке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участвует в реализации государственной политики и осуществляет государственный контроль в области рационального использования и охраны недр;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предложения по совершенствованию экономического механизма недропользования;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предоставляет право недропользования на государственное геологическое изучение недр в соответствии с Законом Республики Казахстан "О государственных закупках";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организует работу по осуществлению мониторинга недр и недропользования;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организует и контролирует функционирование республиканского и территориальных фондов геологической информации о недрах;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организует эффективное использование единой системы цифровой информации о недрах и недропользовании;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организует разработку и контролирует ход выполнения республиканских и территориальных геологических 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функции государственного заказчика на проведение геологических исследований для государственных нужд, включая научно- исследовательские, опытно-конструкторские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обосновывает объем государственных бюджетных ассигнований, необходимых для осуществления государственного геологического изучения недр, мониторинга недр, охраны недр и других целей;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работы по составлению, изданию государственных карт геологического, геофизического, геохимического, гидрогеологического, инженерно-геологического, геоэкологического содержания;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организует государственную экспертизу запасов полезных ископаемых, геологической и экономической информации о предоставляемых в пользование участках недр, проектно-сметной документации на проведение работ по государственному геологическому изучению недр;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организует составление и ведет государственный баланс запасов полезных ископаемых, государственные кадастры: месторождений и проявлений полезных ископаемых; захоронений вредных веществ, радиоактивных отходов и сброса сточных вод в недра;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определяет порядок и условия получения геологической информации о недрах;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рассматривает вопросы, связанные с открытием месторождений полезных ископаемых;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анализирует и обобщает практику применения законодательства в сфере своей деятельности, разрабатывает предложения по его совершенствованию, в пределах своей компетенции участвует в подготовке проектов законодательных и иных нормативных правовых актов;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представляет интересы Республики Казахстан в международных организациях, участвует в подготовке проектов международных договоров и соглашений;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осуществляет иные функции, возложенные на него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11 внесены изменения - постановлением Правительства РК от 15 февраля 2000 г. N 245 </w:t>
      </w:r>
      <w:r>
        <w:rPr>
          <w:rFonts w:ascii="Times New Roman"/>
          <w:b w:val="false"/>
          <w:i w:val="false"/>
          <w:color w:val="000000"/>
          <w:sz w:val="28"/>
        </w:rPr>
        <w:t xml:space="preserve">P000245_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реализации основных задач и осуществления своих функций Комитет в установленном законодательством порядке вправе: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вопросам своей компетенции принимать нормативные правовые акты, обязательные для исполнения всеми организациями, должностными лицами и гражданами;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предоставлять право недропользования на государственное геологическое изучение недр в соответствии с Законом Республики Казахстан "О государственных закупках";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принимать меры к устранению нарушений правил геологического изучения, пользования и охраны недр;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контроль за соблюдением исполнительными органами и недропользователями требований законодательства о недрах и установленного порядка пользования недрами;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рассматривать дела об административных правонарушениях, отнесенные к его компетенции, и налагать установленные административные взыскания;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привлекать экспертов для проведения государственной геологической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запрашивать и получать от местных исполнительных органов и иных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организаций, а также граждан документы, сведения, необходимые материалы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информацию, касающиеся недропользования;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вести переговоры и заключать соглашения с организациями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и других стран;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общее руководство деятельностью подведомственных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8-1) привлекать к административной ответственности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недропользователей, нарушающих установленные законом и контрактом условия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операций по недропользованию;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осуществлять иные права, предусмотренные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12 внесены изменения -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РК от 15 февраля 2000 г. N 245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P000245_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3. Имущество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 имеет на праве оперативного управления обособленное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Имущество, закрепленное за Комитетом, относится к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Комитет не вправе самостоятельно отчуждать или иным способом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распоряжаться закрепленным за ним имуществом.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может быть предоставлено право распоряжения имуществом, в случаях и пределах, установленных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4. Организация деятельности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Комитет возглавляет Председатель, назначаемый на должность и освобождаемый от должности Правительством Республики Казахстан по представлению Министра природных ресурсов и охраны окружающей среды.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имеет двух заместителей, назначаемых на должность и освобождаемых от должности Министром природных ресурсов и охраны окружающей среды, по представлению Председателя.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организует и руководит работой Комитета и несет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персональную ответственность за выполнение возложенных на Комитет задач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этих целях Председатель: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структурных подразделений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освобождает от должностей работников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налагает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дисциплинарные взыскания на сотрудников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Комитета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региональных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штатные расписания и сметы содержания региональных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Комитет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целях рассмотрения проблемных вопросов охраны недр,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окружающей среды и использования природных ресурсов Комитет создает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научно-техническую коллегию как консультативно-совещательный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коллегии и ее персональный состав утверждаются Председателем.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5. Реорганизация и ликвидация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Реорганизация и ликвидация Комитета осуществляются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1999 года № 1158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Структура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Комитета геологии и охраны недр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природных ресурсов 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мониторинга геологического изучения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минерально-сырьевой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мониторинга подземных вод и опасных геологических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охраны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государственной комиссии по запасам полезных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ископаемых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экономики и нормативно-методического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Кушенова Д.С.)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