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afd" w14:textId="3a5a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погашение задолженности за выполненные в 1998 году работы по реконструкции городских магистралей и центральной площади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1999 года № 1170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24 февраля 1999 года №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города Астаны в 1999 году"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акиму г. Астаны на погашение задолженности государственного предприятия "Горкоммунхоз" перед акционерной компанией "Казакстан жолдары" за выполненные в 1998 году работы по реконструкции городских магистралей и центральной площади города Астаны 200 млн. (двести миллионов)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обеспечить проведение расчетов по погашению задолженности государственным предприятием "Горкоммунхоз" перед акционерной компанией "Казакстан жолдары" согласно пункту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