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60b8" w14:textId="6786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1999 года N 1174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званиях, совершенное в городе Москве 24 ноября 1998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Беларусь,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Казахстан, Правительством Кыргызской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Российской Федерации о взаимном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признании и эквивалентности документов об образовании,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ученых степенях и званиях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Вступает в силу 1 октября 1999 года.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См. Протокол о внесении изменений и дополнений в Соглашение, утвержденный постановлением Правительства РК от 11 марта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Казахстан, Правительство Кыргызской Республики и Правительство Российской Федерации, именуемые в дальнейшем Сторонами,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между Российской Федерацией, Республикой Белоруссией, Республикой Казахстан и Киргизской Республикой об углублении интеграции в экономической и гуманитарной областях от 29 марта 1996 года,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стремление Сторон к созданию единого рынка труда,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дальнейшему развитию и углублению четырехстороннего сотрудничества в области образования, науки и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установлению норм взаимного признания документов об образовании, ученых степенях и званиях,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распространяется на документы государственного образца об образовании, ученых степенях и званиях, выдаваемые на территориях государств Сторон, а также на документы государственного образца, выдаваемые учреждениями образования одной из государств Сторон, расположенными на территориях других государств.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базовом общем образовании, выдаваемое в Республике Беларусь, свидетельство об окончании основной школы, выдаваемое в Республике Казахстан, свидетельство об основном школьном образовании, выдаваемое в Кыргызской Республике, и аттестат об основном общем образовании, выдаваемый в Российской Федерации, признаются Сторонами и эквивалентны при продолжении образования.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о среднем общем образовании, диплом о профессионально- техническом образовании и диплом о среднем специальном образовании, выдаваемые в Республике Беларусь,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о среднем образовании, диплом о среднем специальном образовании, выдаваемые в Республике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о среднем образовании, диплом о среднем профессиональном образовании, выдаваемые в Кыргызской Республике,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о среднем (полном) общем образовании, диплом о среднем профессиональном образовании и диплом о начальном профессиональном образовании (с получением среднего (полного) образования), выдаваемые в Российской Федерации,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признаются Сторонами и эквивалентны при поступлении в высшие и средние специальные учебные заведения, расположенные на территориях государств Сторон.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или диплом о профессионально-техническом образовании, выдаваемые в Республике Беларусь, диплом о профессионально-техническом образовании или свидетельство о рабочей квалификации, выдаваемые в Республике Казахстан, аттестат или сертификат о профессиональной подготовке, выдаваемые в Кыргызской Республике, диплом о начальном профессиональном образовании и свидетельство о квалификации, выдаваемые в Российской Федерации, признаются Сторонами и эквивалентны при поступлении на работу в соответствии с указанными в документах специальностью (профессией) и квалификацией, если учреждения образования, которые выдали дипломы государственного образца, отвечают критериям, установленным органом по взаимному признанию документов об образовании, созданным в соответствии со статьей 13 настоящего Соглашения.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Дипломы о среднем специальном образовании, выдаваемые в Республике Беларусь и Республике Казахстан, дипломы о среднем профессиональном образовании, выдаваемые в Кыргызской Республике и Российской Федерации, признаются Сторонами и эквивалентны при поступлении на работу в соответствии с указанными в этих дипломах специальностью и квалификацией, если учреждения образования, которые выдали дипломы, отвечают критериям, установленным органом по взаимному признанию документов об образовании.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Дипломы о неполном высшем образовании, выдаваемые в Кыргызской Республике и Российской Федерации, признаются Сторонами при продолжении высшего образования на территориях государств Сторон.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Дипломы о высшем образовании с присвоением квалификации по специальности с нормативным сроком обучения 4 года, выдаваемые в Республике Казахстан и Кыргызской Республике, признаются Сторонами при продолжении высшего образования на территориях государств Сторон, если учреждения образования, которые выдали их, отвечают критериям, установленным органом по взаимному признанию документов об образовании.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Дипломы бакалавра, выдаваемые в Республике Казахстан и Кыргызской Республике, и диплом о высшем профессиональном образовании, выдаваемый в Российской Федерации и свидетельствующий о присвоении степени бакалавра, признаются Сторонами при продолжении высшего образования и при поступлении на работу на территориях государств Сторон, если учреждения образования, которые выдали их, отвечают критериям, установленным органом по взаимному признанию документов об образовании.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о получении высшего образования, выдаваемый в Республике Беларусь и свидетельствующий о присвоении квалификации специалиста, специалиста с углубленной подготовкой,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о высшем образовании, выдаваемый в Республике Казахстан и свидетельствующий о присвоении соответствующей квалификации специалиста,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о высшем образовании с присвоением квалификации по специальности с нормативным сроком обучения не менее 5 лет, выдаваемый в Кыргызской Республике,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о высшем профессиональном образовании, выдаваемый в Российской Федерации и свидетельствующий о присвоении соответствующей квалификации специалиста,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признаются Сторонами и эквивалентны при продолжении образования, в том числе в аспирантуре, и при поступлении на работу в соответствии с указанными в них специальностью и квалификацией, если учреждения образования, которые выдали их, отвечают критериям, установленным органом по взаимному признанию документов об образовании.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о присвоении степени магистра, выдаваемый в Республике Беларусь,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о присвоении квалификации специалиста с академической степенью магистра, выдаваемый в Республике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о присвоении квалификационной академической степени магистра, выдаваемый в Кыргызской Республике,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о высшем профессиональном образовании, выдаваемый в Российской Федерации и свидетельствующий о присвоении степени магистра,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признаются Сторонами и эквивалентны при продолжении образования в аспирантуре и при поступлении на работу в соответствии с указанными в них областью подготовки и специализацией, если учреждения образования, которые выдали их, отвечают критериям, установленным органом по взаимному признанию документов об образовании.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Дипломы кандидата наук и доктора наук, выдаваемые в государствах Сторон, признаются Сторонами эквивалентными в порядке, предусмотренном двусторонними Соглашениями между ними, и дают их владельцам право осуществлять профессиональную деятельность на территориях государств Сторон в соответствии с присужденной им ученой степенью.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Аттестаты доцента и профессора, выдаваемые в государствах Сторон, признаются Сторонами эквивалентными в порядке, предусмотренном двусторонними Соглашениями, и дают их владельцам право осуществлять профессиональную деятельность на территориях государств Сторон в соответствии с присвоенным им ученым званием.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настоящего Соглашения Стороны создают орган по взаимному признанию документов об образовании, который формируется на основе равного представительства каждой из Сторон и в состав которого входят руководители государственных органов управления образованием и государственных органов аттестации научных и научно- педагогических работников высшей квалификации государств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по взаимному признанию документов об образовании принимает решения о критериях признания документов об образовании и действует на основе положения, утверждаемого Интеграционным Комитетом Республики Беларусь, Республики Казахстан, Кыргызской Республики и Российской Федерации (в дальнейшем именуется - Интеграционный Комитет), аппарат которого обеспечивает деятельность этого органа.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управления образованием, государственные органы аттестации научных и научно-педагогических работников высшей квалификации государств Сторон обеспечивают сопоставимость основных требований к содержанию образования различных уровней, а также требований к соискателям ученых степеней и ученых званий, проводят взаимные консультации при разработке национальных номенклатур (перечней) направлений и специальностей подготовки специалистов и научных работников, а также при создании на территории своего государства советов по защите диссертаций.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развивать сотрудничество в области аттестации научных и научно-педагогических работников высшей квалификации посредством: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равноценных условий для защиты диссертаций соискателями государства одной из Сторон в советах по защите диссертаций государств других Сторон на основе ходатайства аттестационных органов государства Стороны, в котором выполнено диссертационное исследование;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своевременного информирования об изменениях в национальных государственных системах аттестации научных и научно-педагогических работников высшей квалификации;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соответствующими нормативными актами и другими материалами по вопросам аттестации этих кадров.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предоставлять друг другу нормативные акты, регулирующие правила оформления и выдачи документов об образовании, ученых степенях и званиях, образцы и описания указанных документов, а также направлять в необходимых случаях соответствующие официальные разъяснения.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решать спорные вопросы, связанные с применением и толкованием настоящего Соглашения путем консультаций и переговоров.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отменяет и не накладывает ограничения на другие соглашения, действующие между Сторонами и не препятствует заключению между ними новых Соглашений в развитие настоящего Соглашения.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ограничивает каждую из Сторон в признании и установлении эквивалентности документов об образовании, выданных на территории другой Стороны и не подпадающих под действие настоящего Соглашения.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координировать свои действия на многосторонних международных форумах, конференциях и встречах, посвященных общим вопросам признания и установления эквивалентности документов об образовании, ученых степенях и званиях.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21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Интеграционным Комитетом четвертого уведомления о выполнении Сторонами необходимых внутригосударственных процедур.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22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и автоматически продлевается на последующие пятилетние сроки.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23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 при условии согласия Сторон.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24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имеет право выйти из настоящего Соглашения, в письменной форме уведомив об этом Интеграционный Комитет.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в отношении этой Стороны по истечении шести месяцев со дня получения Интеграционным Комитетом такого уведомления.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Москве 24 ноября 1998 года в одном подлинном экземпляре на русском языке. Подлинный экземпляр хранится в Интеграционном Комитете, который направит каждой Стороне, подписавшей настоящее Соглашение,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 За Правительство  За Правительство За Правительство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       Республики        Кыргызской       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Беларусь         Казахстан         Республики        Федерации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