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ad2" w14:textId="05d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мая 1999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22 мая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617 "О дорожном строительстве в городе Алматы"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 слова "у юридических лиц (банков второго уровня)"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подпункт 1)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провести финансовую экспертизу условий займов, осуществляемых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акимом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"3-1. Министерству юстиции Республики Казахстан, в случае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акимом города Алматы конкретного займа, провести правовую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(соглашения) о займе".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